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384f" w14:textId="1a93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Маңғыстау ауданы әкімдігінің 2021 жылғы 3 ақпандағы №195 "Маңғыстау ауданының аумағында cтационарлық емес сауда объектілерін орналастыру орындарын және маршруттарын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2021 жылғы 21 желтоқсандағы № 684 қаулысы. Қазақстан Республикасының Әділет министрлігінде 2022 жылғы 10 ақпанда № 26779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облысының Маңғыстау ауданы әкімдігінің "Маңғыстау ауданының аумағында cтационарлық емес сауда объектілерін орналастыру орындарын және маршруттарын айқындау және бекіту туралы" 2021 жылғы 3 ақпандағы </w:t>
      </w:r>
      <w:r>
        <w:rPr>
          <w:rFonts w:ascii="Times New Roman"/>
          <w:b w:val="false"/>
          <w:i w:val="false"/>
          <w:color w:val="000000"/>
          <w:sz w:val="28"/>
        </w:rPr>
        <w:t>№195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№4455 болып тіркелген) қаулысына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ауданының аумағында cтационарлық емес сауда объектілерін орналастыру орындарын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Маңғыстау ауданының аумағында cтационарлық емес сауда объектілерін орналастыру орындары бекітілсін.";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облысының Маңғыстау ауданы әкімінің орынбасары А.Аккуловқа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ақпандағы №195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ауданының аумағында стационарлық емес сауда объектілерін орналастыру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көше, "Ақшымырау ауылы әкімінің аппараты" мемлекеттік мекемесі ғимаратының сол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аудан, "Қызан ауылы әкімінің аппараты" мемлекеттік мекемесі ғимаратының оң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ауылдық округінің Тұщықұдық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С.Абдрахманов көшесі, "Айтқали" дүкенінің оң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ауылдық округінің Қияқты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ауылының медициналық пункті ғимаратының сол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Шебір ауылдық округінің Шебір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"Шебір ауылдық округі әкімінің аппараты" мемлекеттік мекемесі ғимаратының сол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Бегей батыр көшесі, "Шетпе-Ақтау" автомобиль жолының 34 шақырымы (Шетпе ауылынан Ақтау қаласына бағытының 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"Шетпе-Ақтау" автомобиль жолының 50 шақырымы (Шетпе ауылынан Ақтау қаласына бағытының 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ауылдық округінің Тұщыбек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 көшесі, "Отпан ауылдық округі әкімінің аппараты" мемлекеттік мекемесі ғимаратының оң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ауылдық округінің 15-Бекет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темір жол бекеті ғимаратының сол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ауылдық округінің Шайыр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Ә.Тұяқов көшесі, "Шетпесулары LTD" жауапкершілігі шектеулі серіктестігінің ғимаратының сол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Қ.Тұрмағанбетұлы көшесі, "Медет" дүкенінің оң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ауылдық округінің Тиген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"Шетпе-Қызан" автомобиль жолының 59 шақырымы (Шетпе ауылынан Қызан ауылына бағытының сол жағы)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Ұштаған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А.Өтепбергенов көшесі, "Ақтөбе ауылдық округі әкімінің аппараты" мемлекеттік мекемесі ғимаратының оң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Сазды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ауылының медициналық пункті ғимаратына 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Жарма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ауылының медициналық пункті ғимаратына 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округінің Онды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алаң, Ардагерлер үйі ғимаратына 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округінің Бекі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"Қуандық" шайханасының сол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округінің Басқұдық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ауылының медициналық пункті ғимаратына 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ауылдық округінің Сайөтес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алаң, "Сайөтес ауылдық округі әкімінің аппараты" мемлекеттік мекемесі ғимаратына 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ауылдық округінің Боздақ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"Аманкелді" шайханасына 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көшесі, "Жармыш ауылы әкімінің аппараты" мемлекеттік мекемесі ғимаратының оң жағы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И.Тіленбайұлы көшесі, "Дархан" шағын маркеті ғимаратына 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"Ақбөкен" орталық базарының алаңына 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