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91a53" w14:textId="b791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аудандық мәслихатының 2021 жылғы 8 қаңтардағы № 44/485 "2021 - 2023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2021 жылғы 1 шілдедегі № 5/45 шешімі. Қазақстан Республикасының Әділет министрлігінде 2021 жылғы 12 шілдеде № 23460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Маңғыстау аудандық мәслихаты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аудандық бюджет туралы" Маңғыстау аудандық мәслихатының 2021 жылғы 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44/485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4429 болып тіркелген)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аудандық бюджет тиісінше осы шешімнің 1, 2 және 3 қосымшаларына сәйкес, оның ішінде 2021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7 613 122,0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5 580 151,0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87 335,0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бойынша– 38 801,0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1 906 835,0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7 859 251,9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154 267,0 мың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231 901,0 мың теңге;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77 634,0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-400 396,9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400 396,9 мың теңге, оның ішінде: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231 901,0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77 634,0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246 129,9 мың теңге.";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арналған бюджеттен ауылдар мен ауылдық округтердің бюджеттеріне 500 750,7 мың теңге сомасында субвенция бөлінгені ескерілсін, оның ішінде: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Шетпе ауылы – 70 265,6,0 мың теңге;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 ауылы – 37 843,0 мың теңге;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Сайөтес ауылдық округі – 50 910,9 мың теңге;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– 43 741,1 мың теңге;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Қызан ауылы – 37 494,7 мың теңге;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– 40 319,2 мың теңге;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 ауылдық округі – 44 244,9 мың теңге;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Жармыш ауылы – 37 211,7 мың теңге;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Ақшымырау ауылы – 28 337,9 мың теңге;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Онды ауылдық округі – 50 595,9 мың теңге;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Шебір ауылдық округі – 30 224,5 мың теңге;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Отпан ауылдық округі – 29 561,3 мың теңге.";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5-1 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 жаңа редакцияда жазылсын: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28 570,0 мың теңге – 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етуге;";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 тармағы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абзацтармен толықтырылсын: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"595 180,0 мың теңге –"Ауыл-Ел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463 200,0 мың теңге – көлік инфрақұрылымын басым жобаларын қаржыландыруға.";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6-1 тармақпен толықтырылсын: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2021 жылға арналған аудандық бюджетке келесідей мөлшерлерде Ұлттық қордан ағымдағы нысаналы трансферттердің қарастырылғаны ескерілсін: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201 600,0 мың теңге – "Нұрлы жер" бағдарламасы бойынша көп балалы отбасылар үшін 24 пәтер сатып алуға;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22 627,0 мың теңге – мемлекеттік халықты әлеуметтік қорғау ұйымдарында арнаулы әлеуметтік қызмет көрсететін жұмыскерлердің жалақысына қосымша ақылар белгілеуге.";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"01"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44/485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937"/>
        <w:gridCol w:w="937"/>
        <w:gridCol w:w="7195"/>
        <w:gridCol w:w="2541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7 613 122,0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5 580 151,0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351 119,0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291 134,0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157 754,0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5 003 623,0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4 750 829,0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243 314,0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жұмыстарды, қызметтерді) өткізуінен түсетін түсімдер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жұмыстарды, қызметтерді) өткізуінен түсетін түсімдер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1 906 835,0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1 906 835,0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1 906 835,0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 т а у 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7 859 251,9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395 053,5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191 189,0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191 189,0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46 565,1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46 565,1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77 324,4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66 672,4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813 872,0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803 872,0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182 628,0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257 011,0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955 490,0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418 261,0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120 245,0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96 416,0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537 229,0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172 489,0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358 405,0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431 674,1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371 719,1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258 212,0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28 799,1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144 383,1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21 486,6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21 486,6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67 715,1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67 715,1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1 120 323,0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1 120 323,0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597 790,0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166 710,0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355 823,0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640 016,0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335 582,0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335 582,0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259 598,0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259 598,0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65 078,0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3 232 394,1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3 232 394,1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2 725 719,4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500 750,7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154 267,0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-400 396,9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400 396,9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77 634,0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246 129,6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246 129,6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