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1c61" w14:textId="0a11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2021 жылғы 8 қаңтардағы № 44/485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2021 жылғы 8 сәуірдегі № 3/20 шешімі. Маңғыстау облысы Әділет департаментінде 2021 жылғы 23 сәуірде № 4497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2021 жылғы "31"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2020 жылғы 11 желтоқсандағы № 39/462 "2021 - 2023 жылдарға арналған облыстық бюджет туралы" шешіміне өзгерістер мен толықтыру енгізу туралы" шешіміне (нормативтік құқықтық актілерді мемлекеттік тіркеу Тізілімінде № 4476 болып тіркелген) сәйкес,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аудандық бюджет туралы" Маңғыстау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44/485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4429 болып тіркелген, 2021 жылғы 15 қаңтарда Қазақстан Республикасы нормативтік құқықтық актілерінің Эталондық бақылау банкінде жарияланған) келесідей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6 297 714,0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5 560 091,0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80 696,0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38 801,0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618 126,0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6 543 843,9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154 267,0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231 901,0 мың теңге;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77 634,0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-400 396,9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400 396,9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231 901,0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77 634,0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246 129,9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бюджеттен ауылдар мен ауылдық округтердің бюджеттеріне 512 379,5 мың теңге сомасында субвенция бөлінгені ескерілсін, оның ішінде: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71 515,0 мың теңге;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38 843,0 мың теңге;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51 994,9 мың теңге;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47 691,8 мың теңге;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37 494,7 мың теңге;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40 619,2 мың теңге;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45 132,9 мың теңге;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38 878,6 мың теңге;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28 649,6 мың теңге;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50 595,9 мың теңге;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30 224,5 мың теңге;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30 739,4 мың теңге.";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келесідей мазмұнда жаңа редакцияда жазылсын: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"114 159,0 мың теңге – автомобиль жолдарын орташа жөндеуге;";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абзацпен толықтырылсын: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"23 346,0 мың теңге – 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етуге;";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5-1 тармақпен толықтырылсын: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аудандық бюджетте келесідей мөлшерлерде облыстық бюджеттен ағымдағы нысаналы трансферттердің қарастырылғаны ескерілсін: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22 468,0 мың теңге – 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2 800,0 мың теңге – бірінші жұмыс орны жобасын іске қосуға;";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 әкімінің орынбасары Т.Қылаңовқа жүктелсін.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 шешіміне 1 қосымша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5"/>
        <w:gridCol w:w="254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6 297 714,0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5 560 091,0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5 003 623,0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4 750 829,0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 жұмыстарды, қызметтерді) өткізуінен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 жұмыстарды, қызметтерді) өткізуінен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6 543 843,9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3 068 923,9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3 068 923,9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2 550 620,4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-400 396,9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