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3a4f0" w14:textId="d83a4f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 әкімінің 2015 жылғы 29 маусымдағы № 12 "Маңғыстау ауданында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Маңғыстау облысы Маңғыстау ауданы әкімінің 2021 жылғы 17 наурыздағы № 3 шешімі. Маңғыстау облысы Әділет департаментінде 2021 жылғы 18 наурызда № 4467 болып тіркелді</w:t>
      </w:r>
    </w:p>
    <w:p>
      <w:pPr>
        <w:spacing w:after="0"/>
        <w:ind w:left="0"/>
        <w:jc w:val="both"/>
      </w:pPr>
      <w:bookmarkStart w:name="z0" w:id="0"/>
      <w:r>
        <w:rPr>
          <w:rFonts w:ascii="Times New Roman"/>
          <w:b w:val="false"/>
          <w:i w:val="false"/>
          <w:color w:val="000000"/>
          <w:sz w:val="28"/>
        </w:rPr>
        <w:t>
      Қазақстан Республикасының 1995 жылғы 28 қыркүйектегі "</w:t>
      </w:r>
      <w:r>
        <w:rPr>
          <w:rFonts w:ascii="Times New Roman"/>
          <w:b w:val="false"/>
          <w:i w:val="false"/>
          <w:color w:val="000000"/>
          <w:sz w:val="28"/>
        </w:rPr>
        <w:t>Қазақстан Республикасындағы сайлау туралы</w:t>
      </w:r>
      <w:r>
        <w:rPr>
          <w:rFonts w:ascii="Times New Roman"/>
          <w:b w:val="false"/>
          <w:i w:val="false"/>
          <w:color w:val="000000"/>
          <w:sz w:val="28"/>
        </w:rPr>
        <w:t>" Конституциялық Заңына және Қазақстан Республикасының 2016 жылғы 6 сәуірдегі "</w:t>
      </w:r>
      <w:r>
        <w:rPr>
          <w:rFonts w:ascii="Times New Roman"/>
          <w:b w:val="false"/>
          <w:i w:val="false"/>
          <w:color w:val="000000"/>
          <w:sz w:val="28"/>
        </w:rPr>
        <w:t>Құқықтық актілер туралы</w:t>
      </w:r>
      <w:r>
        <w:rPr>
          <w:rFonts w:ascii="Times New Roman"/>
          <w:b w:val="false"/>
          <w:i w:val="false"/>
          <w:color w:val="000000"/>
          <w:sz w:val="28"/>
        </w:rPr>
        <w:t>" Заңына сәйкес, сонымен қатар "Қазақстан Республикасы Әділет министрлігінің Маңғыстау облысы әділет департаменті" республикалық мемлекеттік мекемесінің 2020 жылғы 20 мамырдағы № 05-10-911 ақпараттық хатының және 2020 жылғы 28 тамыздағы № 05-14-1383 ұсынысының негізінде, Маңғыстау ауданының әкімі ШЕШІМ ҚАБЫЛДАДЫҚ:</w:t>
      </w:r>
    </w:p>
    <w:bookmarkEnd w:id="0"/>
    <w:bookmarkStart w:name="z1" w:id="1"/>
    <w:p>
      <w:pPr>
        <w:spacing w:after="0"/>
        <w:ind w:left="0"/>
        <w:jc w:val="both"/>
      </w:pPr>
      <w:r>
        <w:rPr>
          <w:rFonts w:ascii="Times New Roman"/>
          <w:b w:val="false"/>
          <w:i w:val="false"/>
          <w:color w:val="000000"/>
          <w:sz w:val="28"/>
        </w:rPr>
        <w:t xml:space="preserve">
      1. "Маңғыстау ауданында сайлау учаскелерін құру туралы" Маңғыстау ауданы әкімінің 2015 жылғы 29 маусымдағы </w:t>
      </w:r>
      <w:r>
        <w:rPr>
          <w:rFonts w:ascii="Times New Roman"/>
          <w:b w:val="false"/>
          <w:i w:val="false"/>
          <w:color w:val="000000"/>
          <w:sz w:val="28"/>
        </w:rPr>
        <w:t>№ 12</w:t>
      </w:r>
      <w:r>
        <w:rPr>
          <w:rFonts w:ascii="Times New Roman"/>
          <w:b w:val="false"/>
          <w:i w:val="false"/>
          <w:color w:val="000000"/>
          <w:sz w:val="28"/>
        </w:rPr>
        <w:t xml:space="preserve"> шешіміне (нормативтік құқықтық актілерді мемлекеттік тіркеу Тізілімінде № 2787 болып тіркелген, 2015 жылғы 19 тамыздағы "Жаңа өмір" газетінде жарияланған) келесідей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 "Маңғыстау ауданы әкімінің аппараты" мемлекеттік мекемесі (аппарат басшысы Ж.Шарқатбаева) осы шешімнің әділет органдарында мемлекеттік тіркелуін, оның бұқаралық ақпарат құралдарында ресми жариялануын және Маңғыстау ауданы әкімдігінің интернет-ресурсында орналастырылуын қамтамасыз етсін.</w:t>
      </w:r>
    </w:p>
    <w:bookmarkEnd w:id="3"/>
    <w:bookmarkStart w:name="z4" w:id="4"/>
    <w:p>
      <w:pPr>
        <w:spacing w:after="0"/>
        <w:ind w:left="0"/>
        <w:jc w:val="both"/>
      </w:pPr>
      <w:r>
        <w:rPr>
          <w:rFonts w:ascii="Times New Roman"/>
          <w:b w:val="false"/>
          <w:i w:val="false"/>
          <w:color w:val="000000"/>
          <w:sz w:val="28"/>
        </w:rPr>
        <w:t>
      3. Осы шешімнің орындалуын бақылау Маңғыстау ауданы әкімінің орынбасары Е.Махмутовқа жүктелсін.</w:t>
      </w:r>
    </w:p>
    <w:bookmarkEnd w:id="4"/>
    <w:bookmarkStart w:name="z5" w:id="5"/>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Маңғыстау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Кушмаганбетов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әкімінің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29 маусымдағы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 шешіміне қосымша</w:t>
            </w:r>
          </w:p>
        </w:tc>
      </w:tr>
    </w:tbl>
    <w:bookmarkStart w:name="z12" w:id="6"/>
    <w:p>
      <w:pPr>
        <w:spacing w:after="0"/>
        <w:ind w:left="0"/>
        <w:jc w:val="left"/>
      </w:pPr>
      <w:r>
        <w:rPr>
          <w:rFonts w:ascii="Times New Roman"/>
          <w:b/>
          <w:i w:val="false"/>
          <w:color w:val="000000"/>
        </w:rPr>
        <w:t xml:space="preserve"> Маңғыстау ауданында дауыс беруді өткізу және дауыс санау үшін сайлау учаскелері</w:t>
      </w:r>
    </w:p>
    <w:bookmarkEnd w:id="6"/>
    <w:bookmarkStart w:name="z13" w:id="7"/>
    <w:p>
      <w:pPr>
        <w:spacing w:after="0"/>
        <w:ind w:left="0"/>
        <w:jc w:val="left"/>
      </w:pPr>
      <w:r>
        <w:rPr>
          <w:rFonts w:ascii="Times New Roman"/>
          <w:b/>
          <w:i w:val="false"/>
          <w:color w:val="000000"/>
        </w:rPr>
        <w:t xml:space="preserve"> № 166 сайлау учаскесі</w:t>
      </w:r>
    </w:p>
    <w:bookmarkEnd w:id="7"/>
    <w:bookmarkStart w:name="z14" w:id="8"/>
    <w:p>
      <w:pPr>
        <w:spacing w:after="0"/>
        <w:ind w:left="0"/>
        <w:jc w:val="both"/>
      </w:pPr>
      <w:r>
        <w:rPr>
          <w:rFonts w:ascii="Times New Roman"/>
          <w:b w:val="false"/>
          <w:i w:val="false"/>
          <w:color w:val="000000"/>
          <w:sz w:val="28"/>
        </w:rPr>
        <w:t>
      Орталығы: Шетпе ауылы, Маңғыстау аудандық мәдениет, дене шынықтыру және спорт бөлімінің "Өрлеу" мемлекеттік коммуналдық қазыналық кәсіпорнының аудандық мәдениет үйінің ғимараты.</w:t>
      </w:r>
    </w:p>
    <w:bookmarkEnd w:id="8"/>
    <w:bookmarkStart w:name="z15" w:id="9"/>
    <w:p>
      <w:pPr>
        <w:spacing w:after="0"/>
        <w:ind w:left="0"/>
        <w:jc w:val="both"/>
      </w:pPr>
      <w:r>
        <w:rPr>
          <w:rFonts w:ascii="Times New Roman"/>
          <w:b w:val="false"/>
          <w:i w:val="false"/>
          <w:color w:val="000000"/>
          <w:sz w:val="28"/>
        </w:rPr>
        <w:t>
      Шекарасы: Орталық шағын ауданының барлық тұрғын үйлері, Қызылтұран шағын ауданының тұрғын үйлері, Қарашоқы шағын ауданының Мешіт – Базарлы автомобиль жолының шығыс жағында орналасқан барлық тұрғын үйлер, "Қазақстан Республикасы Ішкі істер министрлігі Маңғыстау облысының Полиция департаменті Маңғыстау ауданының Полиция бөлімі" мемлекеттік мекемесі, № 14 теміржол бекетінің тұрғын үйлері.</w:t>
      </w:r>
    </w:p>
    <w:bookmarkEnd w:id="9"/>
    <w:bookmarkStart w:name="z16" w:id="10"/>
    <w:p>
      <w:pPr>
        <w:spacing w:after="0"/>
        <w:ind w:left="0"/>
        <w:jc w:val="left"/>
      </w:pPr>
      <w:r>
        <w:rPr>
          <w:rFonts w:ascii="Times New Roman"/>
          <w:b/>
          <w:i w:val="false"/>
          <w:color w:val="000000"/>
        </w:rPr>
        <w:t xml:space="preserve"> № 167 сайлау учаскесі</w:t>
      </w:r>
    </w:p>
    <w:bookmarkEnd w:id="10"/>
    <w:bookmarkStart w:name="z17" w:id="11"/>
    <w:p>
      <w:pPr>
        <w:spacing w:after="0"/>
        <w:ind w:left="0"/>
        <w:jc w:val="both"/>
      </w:pPr>
      <w:r>
        <w:rPr>
          <w:rFonts w:ascii="Times New Roman"/>
          <w:b w:val="false"/>
          <w:i w:val="false"/>
          <w:color w:val="000000"/>
          <w:sz w:val="28"/>
        </w:rPr>
        <w:t>
      Орталығы: Шетпе ауылы, Маңғыстау облысының білім басқармасының Маңғыстау ауданы бойынша білім бөлімінің "Алшын Меңдалыұлы атындағы жалпы білім беретін мектеп" коммуналдық мемлекеттік мекемесінің ғимараты.</w:t>
      </w:r>
    </w:p>
    <w:bookmarkEnd w:id="11"/>
    <w:bookmarkStart w:name="z18" w:id="12"/>
    <w:p>
      <w:pPr>
        <w:spacing w:after="0"/>
        <w:ind w:left="0"/>
        <w:jc w:val="both"/>
      </w:pPr>
      <w:r>
        <w:rPr>
          <w:rFonts w:ascii="Times New Roman"/>
          <w:b w:val="false"/>
          <w:i w:val="false"/>
          <w:color w:val="000000"/>
          <w:sz w:val="28"/>
        </w:rPr>
        <w:t>
      Шекарасы: Базарлы, Бөгет, Мақаш, Құрылысшы шағын аудандарының тұрғын үйлері, Қарашоқы шағын ауданының Мешіт–Базарлы автомобиль жолының батыс жағында орналасқан барлық тұрғын үйлер.</w:t>
      </w:r>
    </w:p>
    <w:bookmarkEnd w:id="12"/>
    <w:bookmarkStart w:name="z19" w:id="13"/>
    <w:p>
      <w:pPr>
        <w:spacing w:after="0"/>
        <w:ind w:left="0"/>
        <w:jc w:val="left"/>
      </w:pPr>
      <w:r>
        <w:rPr>
          <w:rFonts w:ascii="Times New Roman"/>
          <w:b/>
          <w:i w:val="false"/>
          <w:color w:val="000000"/>
        </w:rPr>
        <w:t xml:space="preserve"> № 168 сайлау учаскесі</w:t>
      </w:r>
    </w:p>
    <w:bookmarkEnd w:id="13"/>
    <w:bookmarkStart w:name="z20" w:id="14"/>
    <w:p>
      <w:pPr>
        <w:spacing w:after="0"/>
        <w:ind w:left="0"/>
        <w:jc w:val="both"/>
      </w:pPr>
      <w:r>
        <w:rPr>
          <w:rFonts w:ascii="Times New Roman"/>
          <w:b w:val="false"/>
          <w:i w:val="false"/>
          <w:color w:val="000000"/>
          <w:sz w:val="28"/>
        </w:rPr>
        <w:t>
      Орталығы: Шетпе ауылы, Маңғыстау облысының білім басқармасының Маңғыстау ауданы бойынша білім бөлімінің "Мекерия Атымов атындағы №6 жалпы білім беретін мектеп" коммуналдық мемлекеттік мекемесінің ғимараты.</w:t>
      </w:r>
    </w:p>
    <w:bookmarkEnd w:id="14"/>
    <w:bookmarkStart w:name="z21" w:id="15"/>
    <w:p>
      <w:pPr>
        <w:spacing w:after="0"/>
        <w:ind w:left="0"/>
        <w:jc w:val="both"/>
      </w:pPr>
      <w:r>
        <w:rPr>
          <w:rFonts w:ascii="Times New Roman"/>
          <w:b w:val="false"/>
          <w:i w:val="false"/>
          <w:color w:val="000000"/>
          <w:sz w:val="28"/>
        </w:rPr>
        <w:t>
      Шекарасы: Жаңаорпа, Ащыбұлақ шағын аудандарының тұрғын үйлері, Қызылтұран карьері, Аэропорт жерлеріндегі тұрғын үйлер, Маңғыстау облысының денсаулық сақтау басқармасының "Маңғыстау орталық аудандық ауруханасы" шаруашылық жүргізу құқығындағы мемлекеттік коммуналдық кәсіпорнының ғимараты жанында орналасқан тұрғын үйлер.</w:t>
      </w:r>
    </w:p>
    <w:bookmarkEnd w:id="15"/>
    <w:bookmarkStart w:name="z22" w:id="16"/>
    <w:p>
      <w:pPr>
        <w:spacing w:after="0"/>
        <w:ind w:left="0"/>
        <w:jc w:val="left"/>
      </w:pPr>
      <w:r>
        <w:rPr>
          <w:rFonts w:ascii="Times New Roman"/>
          <w:b/>
          <w:i w:val="false"/>
          <w:color w:val="000000"/>
        </w:rPr>
        <w:t xml:space="preserve"> № 169 сайлау учаскесі</w:t>
      </w:r>
    </w:p>
    <w:bookmarkEnd w:id="16"/>
    <w:bookmarkStart w:name="z23" w:id="17"/>
    <w:p>
      <w:pPr>
        <w:spacing w:after="0"/>
        <w:ind w:left="0"/>
        <w:jc w:val="both"/>
      </w:pPr>
      <w:r>
        <w:rPr>
          <w:rFonts w:ascii="Times New Roman"/>
          <w:b w:val="false"/>
          <w:i w:val="false"/>
          <w:color w:val="000000"/>
          <w:sz w:val="28"/>
        </w:rPr>
        <w:t>
      Орталығы: Шетпе ауылы, Маңғыстау облысының білім басқармасының Маңғыстау ауданы бойынша білім бөлімінің "Нұн Жұбаев атындағы жалпы білім беретін мектеп" коммуналдық мемлекеттік мекемесінің ғимараты.</w:t>
      </w:r>
    </w:p>
    <w:bookmarkEnd w:id="17"/>
    <w:bookmarkStart w:name="z24" w:id="18"/>
    <w:p>
      <w:pPr>
        <w:spacing w:after="0"/>
        <w:ind w:left="0"/>
        <w:jc w:val="both"/>
      </w:pPr>
      <w:r>
        <w:rPr>
          <w:rFonts w:ascii="Times New Roman"/>
          <w:b w:val="false"/>
          <w:i w:val="false"/>
          <w:color w:val="000000"/>
          <w:sz w:val="28"/>
        </w:rPr>
        <w:t>
      Шекарасы: Шетпе-1 шағын ауданының тұрғын үйлері, "МырзАбек-Алтын Тас групп" акционерлік қоғамының жатақханасы, Шақырған, Қарашымырау, Шилібұлақ, Сиырсу, Көгез, Шілгөз, Арпалы, Иір жерлеріндегі тұрғын үйлер.</w:t>
      </w:r>
    </w:p>
    <w:bookmarkEnd w:id="18"/>
    <w:bookmarkStart w:name="z25" w:id="19"/>
    <w:p>
      <w:pPr>
        <w:spacing w:after="0"/>
        <w:ind w:left="0"/>
        <w:jc w:val="left"/>
      </w:pPr>
      <w:r>
        <w:rPr>
          <w:rFonts w:ascii="Times New Roman"/>
          <w:b/>
          <w:i w:val="false"/>
          <w:color w:val="000000"/>
        </w:rPr>
        <w:t xml:space="preserve"> № 170 сайлау учаскесі</w:t>
      </w:r>
    </w:p>
    <w:bookmarkEnd w:id="19"/>
    <w:bookmarkStart w:name="z26" w:id="20"/>
    <w:p>
      <w:pPr>
        <w:spacing w:after="0"/>
        <w:ind w:left="0"/>
        <w:jc w:val="both"/>
      </w:pPr>
      <w:r>
        <w:rPr>
          <w:rFonts w:ascii="Times New Roman"/>
          <w:b w:val="false"/>
          <w:i w:val="false"/>
          <w:color w:val="000000"/>
          <w:sz w:val="28"/>
        </w:rPr>
        <w:t>
      Орталығы: Шетпе ауылы, Маңғыстау облысының білім басқармасының Маңғыстау ауданы бойынша білім бөлімінің "№5 бастауыш мектеп" коммуналдық мемлекеттік мекемесінің ғимараты.</w:t>
      </w:r>
    </w:p>
    <w:bookmarkEnd w:id="20"/>
    <w:bookmarkStart w:name="z27" w:id="21"/>
    <w:p>
      <w:pPr>
        <w:spacing w:after="0"/>
        <w:ind w:left="0"/>
        <w:jc w:val="both"/>
      </w:pPr>
      <w:r>
        <w:rPr>
          <w:rFonts w:ascii="Times New Roman"/>
          <w:b w:val="false"/>
          <w:i w:val="false"/>
          <w:color w:val="000000"/>
          <w:sz w:val="28"/>
        </w:rPr>
        <w:t>
      Шекарасы: Қосбұлақ, Қосбұлақ-2 шағын аудандарының тұрғын үйлері, Аусары елді мекенінің және №13 теміржол бекетінінің тұрғын үйлері.</w:t>
      </w:r>
    </w:p>
    <w:bookmarkEnd w:id="21"/>
    <w:bookmarkStart w:name="z28" w:id="22"/>
    <w:p>
      <w:pPr>
        <w:spacing w:after="0"/>
        <w:ind w:left="0"/>
        <w:jc w:val="left"/>
      </w:pPr>
      <w:r>
        <w:rPr>
          <w:rFonts w:ascii="Times New Roman"/>
          <w:b/>
          <w:i w:val="false"/>
          <w:color w:val="000000"/>
        </w:rPr>
        <w:t xml:space="preserve"> № 171 сайлау учаскесі</w:t>
      </w:r>
    </w:p>
    <w:bookmarkEnd w:id="22"/>
    <w:bookmarkStart w:name="z29" w:id="23"/>
    <w:p>
      <w:pPr>
        <w:spacing w:after="0"/>
        <w:ind w:left="0"/>
        <w:jc w:val="both"/>
      </w:pPr>
      <w:r>
        <w:rPr>
          <w:rFonts w:ascii="Times New Roman"/>
          <w:b w:val="false"/>
          <w:i w:val="false"/>
          <w:color w:val="000000"/>
          <w:sz w:val="28"/>
        </w:rPr>
        <w:t>
      Орталығы: Сайөтес ауылдық округі, Сайөтес ауылы, Маңғыстау аудандық мәдениет, дене шынықтыру және спорт бөлімінің "Өрлеу" мемлекеттік коммуналдық қазыналық кәсіпорнының ауылдық клуб ғимараты.</w:t>
      </w:r>
    </w:p>
    <w:bookmarkEnd w:id="23"/>
    <w:bookmarkStart w:name="z30" w:id="24"/>
    <w:p>
      <w:pPr>
        <w:spacing w:after="0"/>
        <w:ind w:left="0"/>
        <w:jc w:val="both"/>
      </w:pPr>
      <w:r>
        <w:rPr>
          <w:rFonts w:ascii="Times New Roman"/>
          <w:b w:val="false"/>
          <w:i w:val="false"/>
          <w:color w:val="000000"/>
          <w:sz w:val="28"/>
        </w:rPr>
        <w:t>
      Шекарасы: Сайөтес ауылының барлық тұрғын үйлері, №№ 6,7,9 теміржол бекеттерінің тұрғын үйлері.</w:t>
      </w:r>
    </w:p>
    <w:bookmarkEnd w:id="24"/>
    <w:bookmarkStart w:name="z31" w:id="25"/>
    <w:p>
      <w:pPr>
        <w:spacing w:after="0"/>
        <w:ind w:left="0"/>
        <w:jc w:val="left"/>
      </w:pPr>
      <w:r>
        <w:rPr>
          <w:rFonts w:ascii="Times New Roman"/>
          <w:b/>
          <w:i w:val="false"/>
          <w:color w:val="000000"/>
        </w:rPr>
        <w:t xml:space="preserve"> № 172 сайлау учаскесі</w:t>
      </w:r>
    </w:p>
    <w:bookmarkEnd w:id="25"/>
    <w:bookmarkStart w:name="z32" w:id="26"/>
    <w:p>
      <w:pPr>
        <w:spacing w:after="0"/>
        <w:ind w:left="0"/>
        <w:jc w:val="both"/>
      </w:pPr>
      <w:r>
        <w:rPr>
          <w:rFonts w:ascii="Times New Roman"/>
          <w:b w:val="false"/>
          <w:i w:val="false"/>
          <w:color w:val="000000"/>
          <w:sz w:val="28"/>
        </w:rPr>
        <w:t>
      Орталығы: Сайөтес ауылдық округі, Боздақ ауылы, Маңғыстау облысының білім басқармасының Маңғыстау ауданы бойынша білім бөлімінің "Боздақ бастауыш мектеп" коммуналдық мемлекеттік мекемесінің ғимараты.</w:t>
      </w:r>
    </w:p>
    <w:bookmarkEnd w:id="26"/>
    <w:bookmarkStart w:name="z33" w:id="27"/>
    <w:p>
      <w:pPr>
        <w:spacing w:after="0"/>
        <w:ind w:left="0"/>
        <w:jc w:val="both"/>
      </w:pPr>
      <w:r>
        <w:rPr>
          <w:rFonts w:ascii="Times New Roman"/>
          <w:b w:val="false"/>
          <w:i w:val="false"/>
          <w:color w:val="000000"/>
          <w:sz w:val="28"/>
        </w:rPr>
        <w:t>
      Шекарасы: Боздақ ауылының барлық тұрғын үйлері.</w:t>
      </w:r>
    </w:p>
    <w:bookmarkEnd w:id="27"/>
    <w:bookmarkStart w:name="z34" w:id="28"/>
    <w:p>
      <w:pPr>
        <w:spacing w:after="0"/>
        <w:ind w:left="0"/>
        <w:jc w:val="left"/>
      </w:pPr>
      <w:r>
        <w:rPr>
          <w:rFonts w:ascii="Times New Roman"/>
          <w:b/>
          <w:i w:val="false"/>
          <w:color w:val="000000"/>
        </w:rPr>
        <w:t xml:space="preserve"> № 173 сайлау учаскесі</w:t>
      </w:r>
    </w:p>
    <w:bookmarkEnd w:id="28"/>
    <w:bookmarkStart w:name="z35" w:id="29"/>
    <w:p>
      <w:pPr>
        <w:spacing w:after="0"/>
        <w:ind w:left="0"/>
        <w:jc w:val="both"/>
      </w:pPr>
      <w:r>
        <w:rPr>
          <w:rFonts w:ascii="Times New Roman"/>
          <w:b w:val="false"/>
          <w:i w:val="false"/>
          <w:color w:val="000000"/>
          <w:sz w:val="28"/>
        </w:rPr>
        <w:t>
      Орталығы: "Қарақұдықмұнай" кенорны, №6 жатақхана ғимараты.</w:t>
      </w:r>
    </w:p>
    <w:bookmarkEnd w:id="29"/>
    <w:bookmarkStart w:name="z36" w:id="30"/>
    <w:p>
      <w:pPr>
        <w:spacing w:after="0"/>
        <w:ind w:left="0"/>
        <w:jc w:val="both"/>
      </w:pPr>
      <w:r>
        <w:rPr>
          <w:rFonts w:ascii="Times New Roman"/>
          <w:b w:val="false"/>
          <w:i w:val="false"/>
          <w:color w:val="000000"/>
          <w:sz w:val="28"/>
        </w:rPr>
        <w:t>
      Шекарасы: "Қарақұдықмұнай", "Кен-Сары", "Ком-Мұнай" жауапкершілігі шектеулі серіктестіктерінің вахта қалашықтары.</w:t>
      </w:r>
    </w:p>
    <w:bookmarkEnd w:id="30"/>
    <w:bookmarkStart w:name="z37" w:id="31"/>
    <w:p>
      <w:pPr>
        <w:spacing w:after="0"/>
        <w:ind w:left="0"/>
        <w:jc w:val="left"/>
      </w:pPr>
      <w:r>
        <w:rPr>
          <w:rFonts w:ascii="Times New Roman"/>
          <w:b/>
          <w:i w:val="false"/>
          <w:color w:val="000000"/>
        </w:rPr>
        <w:t xml:space="preserve"> № 174 сайлау учаскесі</w:t>
      </w:r>
    </w:p>
    <w:bookmarkEnd w:id="31"/>
    <w:bookmarkStart w:name="z38" w:id="32"/>
    <w:p>
      <w:pPr>
        <w:spacing w:after="0"/>
        <w:ind w:left="0"/>
        <w:jc w:val="both"/>
      </w:pPr>
      <w:r>
        <w:rPr>
          <w:rFonts w:ascii="Times New Roman"/>
          <w:b w:val="false"/>
          <w:i w:val="false"/>
          <w:color w:val="000000"/>
          <w:sz w:val="28"/>
        </w:rPr>
        <w:t>
      Орталығы: Жыңғылды ауылы, Маңғыстау аудандық мәдениет, дене шынықтыру және спорт бөлімінің "Өрлеу" мемлекеттік коммуналдық қазыналық кәсіпорнының ауылдық мәдениет үйі ғимараты.</w:t>
      </w:r>
    </w:p>
    <w:bookmarkEnd w:id="32"/>
    <w:bookmarkStart w:name="z39" w:id="33"/>
    <w:p>
      <w:pPr>
        <w:spacing w:after="0"/>
        <w:ind w:left="0"/>
        <w:jc w:val="both"/>
      </w:pPr>
      <w:r>
        <w:rPr>
          <w:rFonts w:ascii="Times New Roman"/>
          <w:b w:val="false"/>
          <w:i w:val="false"/>
          <w:color w:val="000000"/>
          <w:sz w:val="28"/>
        </w:rPr>
        <w:t>
      Шекарасы: Жыңғылды ауылының барлық тұрғын үйлері, Шат, Қарақолқа, Кабиналы, Ұланақ, Бірқарын, Шағылқора, Тұщықи, Ақбас, Сартөбе, Кеңқолтық, Жылыбауыр қыстауларының тұрғын үйлері.</w:t>
      </w:r>
    </w:p>
    <w:bookmarkEnd w:id="33"/>
    <w:bookmarkStart w:name="z40" w:id="34"/>
    <w:p>
      <w:pPr>
        <w:spacing w:after="0"/>
        <w:ind w:left="0"/>
        <w:jc w:val="left"/>
      </w:pPr>
      <w:r>
        <w:rPr>
          <w:rFonts w:ascii="Times New Roman"/>
          <w:b/>
          <w:i w:val="false"/>
          <w:color w:val="000000"/>
        </w:rPr>
        <w:t xml:space="preserve"> № 175 сайлау учаскесі</w:t>
      </w:r>
    </w:p>
    <w:bookmarkEnd w:id="34"/>
    <w:bookmarkStart w:name="z41" w:id="35"/>
    <w:p>
      <w:pPr>
        <w:spacing w:after="0"/>
        <w:ind w:left="0"/>
        <w:jc w:val="both"/>
      </w:pPr>
      <w:r>
        <w:rPr>
          <w:rFonts w:ascii="Times New Roman"/>
          <w:b w:val="false"/>
          <w:i w:val="false"/>
          <w:color w:val="000000"/>
          <w:sz w:val="28"/>
        </w:rPr>
        <w:t>
      Орталығы: Отпан ауылдық округі, Тұщыбек ауылы, Маңғыстау облысының білім басқармасының Маңғыстау ауданы бойынша білім бөлімінің "Тұщыбек мектеп-бөбекжай кешені" коммуналдық мемлекеттік мекемесінің ғимараты.</w:t>
      </w:r>
    </w:p>
    <w:bookmarkEnd w:id="35"/>
    <w:bookmarkStart w:name="z42" w:id="36"/>
    <w:p>
      <w:pPr>
        <w:spacing w:after="0"/>
        <w:ind w:left="0"/>
        <w:jc w:val="both"/>
      </w:pPr>
      <w:r>
        <w:rPr>
          <w:rFonts w:ascii="Times New Roman"/>
          <w:b w:val="false"/>
          <w:i w:val="false"/>
          <w:color w:val="000000"/>
          <w:sz w:val="28"/>
        </w:rPr>
        <w:t>
      Шекарасы: Тұщыбек ауылының барлық тұрғын үйлері, "Аман бұлақ" кешені, "Адай Ата-Отпан тау" тарихи-мәдени кешенінің тұрғын үйлері, 15-Бекет елді мекенінің тұрғын үйлері.</w:t>
      </w:r>
    </w:p>
    <w:bookmarkEnd w:id="36"/>
    <w:bookmarkStart w:name="z43" w:id="37"/>
    <w:p>
      <w:pPr>
        <w:spacing w:after="0"/>
        <w:ind w:left="0"/>
        <w:jc w:val="left"/>
      </w:pPr>
      <w:r>
        <w:rPr>
          <w:rFonts w:ascii="Times New Roman"/>
          <w:b/>
          <w:i w:val="false"/>
          <w:color w:val="000000"/>
        </w:rPr>
        <w:t xml:space="preserve"> № 176 сайлау учаскесі</w:t>
      </w:r>
    </w:p>
    <w:bookmarkEnd w:id="37"/>
    <w:bookmarkStart w:name="z44" w:id="38"/>
    <w:p>
      <w:pPr>
        <w:spacing w:after="0"/>
        <w:ind w:left="0"/>
        <w:jc w:val="both"/>
      </w:pPr>
      <w:r>
        <w:rPr>
          <w:rFonts w:ascii="Times New Roman"/>
          <w:b w:val="false"/>
          <w:i w:val="false"/>
          <w:color w:val="000000"/>
          <w:sz w:val="28"/>
        </w:rPr>
        <w:t>
      Орталығы: Шайыр ауылдық округі, Шайыр ауылы, Маңғыстау аудандық мәдениет, дене шынықтыру және спорт бөлімінің "Өрлеу" мемлекеттік коммуналдық қазыналық кәсіпорнының ауылдық мәдениет үйі ғимараты.</w:t>
      </w:r>
    </w:p>
    <w:bookmarkEnd w:id="38"/>
    <w:bookmarkStart w:name="z45" w:id="39"/>
    <w:p>
      <w:pPr>
        <w:spacing w:after="0"/>
        <w:ind w:left="0"/>
        <w:jc w:val="both"/>
      </w:pPr>
      <w:r>
        <w:rPr>
          <w:rFonts w:ascii="Times New Roman"/>
          <w:b w:val="false"/>
          <w:i w:val="false"/>
          <w:color w:val="000000"/>
          <w:sz w:val="28"/>
        </w:rPr>
        <w:t>
      Шекарасы: Шайыр ауылының барлық тұрғын үйлері, Боқтысай, Жалған, Боздақ, Шилі, Шағылсай, Қызылеспе, Аққорған, Қарабас, Құмаққора қыстауларының тұрғын үйлері.</w:t>
      </w:r>
    </w:p>
    <w:bookmarkEnd w:id="39"/>
    <w:bookmarkStart w:name="z46" w:id="40"/>
    <w:p>
      <w:pPr>
        <w:spacing w:after="0"/>
        <w:ind w:left="0"/>
        <w:jc w:val="left"/>
      </w:pPr>
      <w:r>
        <w:rPr>
          <w:rFonts w:ascii="Times New Roman"/>
          <w:b/>
          <w:i w:val="false"/>
          <w:color w:val="000000"/>
        </w:rPr>
        <w:t xml:space="preserve"> № 177 сайлау учаскесі</w:t>
      </w:r>
    </w:p>
    <w:bookmarkEnd w:id="40"/>
    <w:bookmarkStart w:name="z47" w:id="41"/>
    <w:p>
      <w:pPr>
        <w:spacing w:after="0"/>
        <w:ind w:left="0"/>
        <w:jc w:val="both"/>
      </w:pPr>
      <w:r>
        <w:rPr>
          <w:rFonts w:ascii="Times New Roman"/>
          <w:b w:val="false"/>
          <w:i w:val="false"/>
          <w:color w:val="000000"/>
          <w:sz w:val="28"/>
        </w:rPr>
        <w:t>
      Орталығы: Шайыр ауылдық округі, Тиген елді мекені, Маңғыстау облысының денсаулық сақтау басқармасының "Маңғыстау орталық аудандық ауруханасы" шаруашылық жүргізу құқығындағы мемлекеттік коммуналдық кәсіпорнының ауылдық медициналық пункт ғимараты.</w:t>
      </w:r>
    </w:p>
    <w:bookmarkEnd w:id="41"/>
    <w:bookmarkStart w:name="z48" w:id="42"/>
    <w:p>
      <w:pPr>
        <w:spacing w:after="0"/>
        <w:ind w:left="0"/>
        <w:jc w:val="both"/>
      </w:pPr>
      <w:r>
        <w:rPr>
          <w:rFonts w:ascii="Times New Roman"/>
          <w:b w:val="false"/>
          <w:i w:val="false"/>
          <w:color w:val="000000"/>
          <w:sz w:val="28"/>
        </w:rPr>
        <w:t>
      Шекарасы: Тиген, Тасмұрын елді мекендерінің барлық тұрғын үйлері, Селеулі, Теріс бауыр, Бисалы, Шаршы қора, Керімді, Дағдұщы, Андығара, Ұзынбас, Шеккі қора, Қырықбасан, Ақсай, Қызыл ауыз, Қиян, Ботагөз, Қақпақты, Жырыққора, Шаршықора қыстауларының тұрғын үйлері.</w:t>
      </w:r>
    </w:p>
    <w:bookmarkEnd w:id="42"/>
    <w:bookmarkStart w:name="z49" w:id="43"/>
    <w:p>
      <w:pPr>
        <w:spacing w:after="0"/>
        <w:ind w:left="0"/>
        <w:jc w:val="left"/>
      </w:pPr>
      <w:r>
        <w:rPr>
          <w:rFonts w:ascii="Times New Roman"/>
          <w:b/>
          <w:i w:val="false"/>
          <w:color w:val="000000"/>
        </w:rPr>
        <w:t xml:space="preserve"> № 178 сайлау учаскесі</w:t>
      </w:r>
    </w:p>
    <w:bookmarkEnd w:id="43"/>
    <w:bookmarkStart w:name="z50" w:id="44"/>
    <w:p>
      <w:pPr>
        <w:spacing w:after="0"/>
        <w:ind w:left="0"/>
        <w:jc w:val="both"/>
      </w:pPr>
      <w:r>
        <w:rPr>
          <w:rFonts w:ascii="Times New Roman"/>
          <w:b w:val="false"/>
          <w:i w:val="false"/>
          <w:color w:val="000000"/>
          <w:sz w:val="28"/>
        </w:rPr>
        <w:t>
      Орталығы: Тұщықұдық ауылдық округі, Тұщықұдық ауылы, Маңғыстау аудандық мәдениет, дене шынықтыру және спорт бөлімінің "Өрлеу" мемлекеттік коммуналдық қазыналық кәсіпорнының ауылдық мәдениет үйі ғимараты.</w:t>
      </w:r>
    </w:p>
    <w:bookmarkEnd w:id="44"/>
    <w:bookmarkStart w:name="z51" w:id="45"/>
    <w:p>
      <w:pPr>
        <w:spacing w:after="0"/>
        <w:ind w:left="0"/>
        <w:jc w:val="both"/>
      </w:pPr>
      <w:r>
        <w:rPr>
          <w:rFonts w:ascii="Times New Roman"/>
          <w:b w:val="false"/>
          <w:i w:val="false"/>
          <w:color w:val="000000"/>
          <w:sz w:val="28"/>
        </w:rPr>
        <w:t>
      Шекарасы: Тұщықұдық ауылының барлық тұрғын үйлері, Қияқты, Досалы елді мекендерінің тұрғын үйлері.</w:t>
      </w:r>
    </w:p>
    <w:bookmarkEnd w:id="45"/>
    <w:bookmarkStart w:name="z52" w:id="46"/>
    <w:p>
      <w:pPr>
        <w:spacing w:after="0"/>
        <w:ind w:left="0"/>
        <w:jc w:val="left"/>
      </w:pPr>
      <w:r>
        <w:rPr>
          <w:rFonts w:ascii="Times New Roman"/>
          <w:b/>
          <w:i w:val="false"/>
          <w:color w:val="000000"/>
        </w:rPr>
        <w:t xml:space="preserve"> № 179 сайлау учаскесі</w:t>
      </w:r>
    </w:p>
    <w:bookmarkEnd w:id="46"/>
    <w:bookmarkStart w:name="z53" w:id="47"/>
    <w:p>
      <w:pPr>
        <w:spacing w:after="0"/>
        <w:ind w:left="0"/>
        <w:jc w:val="both"/>
      </w:pPr>
      <w:r>
        <w:rPr>
          <w:rFonts w:ascii="Times New Roman"/>
          <w:b w:val="false"/>
          <w:i w:val="false"/>
          <w:color w:val="000000"/>
          <w:sz w:val="28"/>
        </w:rPr>
        <w:t>
      Орталығы: Шебір ауылдық округі, Шебір ауылы, Маңғыстау аудандық мәдениет, дене шынықтыру және спорт бөлімінің "Өрлеу" мемлекеттік коммуналдық қазыналық кәсіпорнының ауылдық мәдениет үйі ғимараты.</w:t>
      </w:r>
    </w:p>
    <w:bookmarkEnd w:id="47"/>
    <w:bookmarkStart w:name="z54" w:id="48"/>
    <w:p>
      <w:pPr>
        <w:spacing w:after="0"/>
        <w:ind w:left="0"/>
        <w:jc w:val="both"/>
      </w:pPr>
      <w:r>
        <w:rPr>
          <w:rFonts w:ascii="Times New Roman"/>
          <w:b w:val="false"/>
          <w:i w:val="false"/>
          <w:color w:val="000000"/>
          <w:sz w:val="28"/>
        </w:rPr>
        <w:t>
      Шекарасы: Шебір ауылының барлық тұрғын үйлері, Бас, Қаламқас елді мекендерінің тұрғын үйлері, Жерүй қора, Сүйінші қыстауларының тұрғын үйлері.</w:t>
      </w:r>
    </w:p>
    <w:bookmarkEnd w:id="48"/>
    <w:bookmarkStart w:name="z55" w:id="49"/>
    <w:p>
      <w:pPr>
        <w:spacing w:after="0"/>
        <w:ind w:left="0"/>
        <w:jc w:val="left"/>
      </w:pPr>
      <w:r>
        <w:rPr>
          <w:rFonts w:ascii="Times New Roman"/>
          <w:b/>
          <w:i w:val="false"/>
          <w:color w:val="000000"/>
        </w:rPr>
        <w:t xml:space="preserve"> № 180 сайлау учаскесі</w:t>
      </w:r>
    </w:p>
    <w:bookmarkEnd w:id="49"/>
    <w:bookmarkStart w:name="z56" w:id="50"/>
    <w:p>
      <w:pPr>
        <w:spacing w:after="0"/>
        <w:ind w:left="0"/>
        <w:jc w:val="both"/>
      </w:pPr>
      <w:r>
        <w:rPr>
          <w:rFonts w:ascii="Times New Roman"/>
          <w:b w:val="false"/>
          <w:i w:val="false"/>
          <w:color w:val="000000"/>
          <w:sz w:val="28"/>
        </w:rPr>
        <w:t>
      Орталығы: Қызан ауылы, Маңғыстау аудандық мәдениет, дене шынықтыру және спорт бөлімінің "Өрлеу" мемлекеттік қазыналық кәсіпорнының ауылдық мәдениет үйі ғимараты.</w:t>
      </w:r>
    </w:p>
    <w:bookmarkEnd w:id="50"/>
    <w:bookmarkStart w:name="z57" w:id="51"/>
    <w:p>
      <w:pPr>
        <w:spacing w:after="0"/>
        <w:ind w:left="0"/>
        <w:jc w:val="both"/>
      </w:pPr>
      <w:r>
        <w:rPr>
          <w:rFonts w:ascii="Times New Roman"/>
          <w:b w:val="false"/>
          <w:i w:val="false"/>
          <w:color w:val="000000"/>
          <w:sz w:val="28"/>
        </w:rPr>
        <w:t>
      Шекарасы: Қызан ауылының барлық тұрғын үйлері, Жиделі, Қарабатыр, Қараш, Қамай, Сарытөбе, Тарқолқа, Жанұзақ, Нұрылда, Сарғат, Танас, Айыртөбе, Мадияр, Құдайберген–1, Құдайберген–2 қыстауларының тұрғын үйлері.</w:t>
      </w:r>
    </w:p>
    <w:bookmarkEnd w:id="51"/>
    <w:bookmarkStart w:name="z58" w:id="52"/>
    <w:p>
      <w:pPr>
        <w:spacing w:after="0"/>
        <w:ind w:left="0"/>
        <w:jc w:val="left"/>
      </w:pPr>
      <w:r>
        <w:rPr>
          <w:rFonts w:ascii="Times New Roman"/>
          <w:b/>
          <w:i w:val="false"/>
          <w:color w:val="000000"/>
        </w:rPr>
        <w:t xml:space="preserve"> № 181 сайлау учаскесі</w:t>
      </w:r>
    </w:p>
    <w:bookmarkEnd w:id="52"/>
    <w:bookmarkStart w:name="z59" w:id="53"/>
    <w:p>
      <w:pPr>
        <w:spacing w:after="0"/>
        <w:ind w:left="0"/>
        <w:jc w:val="both"/>
      </w:pPr>
      <w:r>
        <w:rPr>
          <w:rFonts w:ascii="Times New Roman"/>
          <w:b w:val="false"/>
          <w:i w:val="false"/>
          <w:color w:val="000000"/>
          <w:sz w:val="28"/>
        </w:rPr>
        <w:t>
      Орталығы: Ақшымырау ауылы, Маңғыстау облысының білім басқармасының Маңғыстау ауданы бойынша білім бөлімінің "Тобанияз атындағы жалпы білім беретін мектеп" коммуналдық мемлекеттік мекемесінің ғимараты.</w:t>
      </w:r>
    </w:p>
    <w:bookmarkEnd w:id="53"/>
    <w:bookmarkStart w:name="z60" w:id="54"/>
    <w:p>
      <w:pPr>
        <w:spacing w:after="0"/>
        <w:ind w:left="0"/>
        <w:jc w:val="both"/>
      </w:pPr>
      <w:r>
        <w:rPr>
          <w:rFonts w:ascii="Times New Roman"/>
          <w:b w:val="false"/>
          <w:i w:val="false"/>
          <w:color w:val="000000"/>
          <w:sz w:val="28"/>
        </w:rPr>
        <w:t>
      Шекарасы: Ақшымырау ауылының барлық тұрғын үйлері, Айтолыс, Торыат, Құтты, Шаған, Қызық қыстауларының тұрғын үйлері, "Ком-Мұнай" жауапкершілігі шектеулі серіктестігінің кен орнындағы тұрғын үйлер.</w:t>
      </w:r>
    </w:p>
    <w:bookmarkEnd w:id="54"/>
    <w:bookmarkStart w:name="z61" w:id="55"/>
    <w:p>
      <w:pPr>
        <w:spacing w:after="0"/>
        <w:ind w:left="0"/>
        <w:jc w:val="left"/>
      </w:pPr>
      <w:r>
        <w:rPr>
          <w:rFonts w:ascii="Times New Roman"/>
          <w:b/>
          <w:i w:val="false"/>
          <w:color w:val="000000"/>
        </w:rPr>
        <w:t xml:space="preserve"> № 182 сайлау учаскесі</w:t>
      </w:r>
    </w:p>
    <w:bookmarkEnd w:id="55"/>
    <w:bookmarkStart w:name="z62" w:id="56"/>
    <w:p>
      <w:pPr>
        <w:spacing w:after="0"/>
        <w:ind w:left="0"/>
        <w:jc w:val="both"/>
      </w:pPr>
      <w:r>
        <w:rPr>
          <w:rFonts w:ascii="Times New Roman"/>
          <w:b w:val="false"/>
          <w:i w:val="false"/>
          <w:color w:val="000000"/>
          <w:sz w:val="28"/>
        </w:rPr>
        <w:t>
      Орталығы: Жармыш ауылы, Маңғыстау облысының білім басқармасының Маңғыстау ауданы бойынша білім бөлімінің "Жармыш жалпы білім беретін мектеп" коммуналдық мемлекеттік мекемесінің ғимараты.</w:t>
      </w:r>
    </w:p>
    <w:bookmarkEnd w:id="56"/>
    <w:bookmarkStart w:name="z63" w:id="57"/>
    <w:p>
      <w:pPr>
        <w:spacing w:after="0"/>
        <w:ind w:left="0"/>
        <w:jc w:val="both"/>
      </w:pPr>
      <w:r>
        <w:rPr>
          <w:rFonts w:ascii="Times New Roman"/>
          <w:b w:val="false"/>
          <w:i w:val="false"/>
          <w:color w:val="000000"/>
          <w:sz w:val="28"/>
        </w:rPr>
        <w:t>
      Шекарасы: Жармыш ауылының барлық тұрғын үйлері, №№ 11, 12, 13 теміржол бекеттерінің тұрғын үйлері, Өреулі елді мекенінің тұрғын үйлері, Аманқызылит, Ауыздыбасты, Жапырақты, Күшікбай, Тамды, Дөңгелек, Сарытұрақ, Қарағанды, Қошқар, Шәкей, Нақбай, Құдайберген, Жетікүп, Нысап, Сердалы, Құбай ұшқан, Құрша, Ұзынкөзе қыстауларының тұрғын үйлері.</w:t>
      </w:r>
    </w:p>
    <w:bookmarkEnd w:id="57"/>
    <w:bookmarkStart w:name="z64" w:id="58"/>
    <w:p>
      <w:pPr>
        <w:spacing w:after="0"/>
        <w:ind w:left="0"/>
        <w:jc w:val="left"/>
      </w:pPr>
      <w:r>
        <w:rPr>
          <w:rFonts w:ascii="Times New Roman"/>
          <w:b/>
          <w:i w:val="false"/>
          <w:color w:val="000000"/>
        </w:rPr>
        <w:t xml:space="preserve"> № 183 сайлау учаскесі</w:t>
      </w:r>
    </w:p>
    <w:bookmarkEnd w:id="58"/>
    <w:bookmarkStart w:name="z65" w:id="59"/>
    <w:p>
      <w:pPr>
        <w:spacing w:after="0"/>
        <w:ind w:left="0"/>
        <w:jc w:val="both"/>
      </w:pPr>
      <w:r>
        <w:rPr>
          <w:rFonts w:ascii="Times New Roman"/>
          <w:b w:val="false"/>
          <w:i w:val="false"/>
          <w:color w:val="000000"/>
          <w:sz w:val="28"/>
        </w:rPr>
        <w:t>
      Орталығы: Онды ауылдық округі, Онды ауылы, Маңғыстау аудандық мәдениет, дене шынықтыру және спорт бөлімінің "Өрлеу" мемлекеттік коммуналдық қазыналық кәсіпорнының ауылдық мәдениет үйі ғимараты.</w:t>
      </w:r>
    </w:p>
    <w:bookmarkEnd w:id="59"/>
    <w:bookmarkStart w:name="z66" w:id="60"/>
    <w:p>
      <w:pPr>
        <w:spacing w:after="0"/>
        <w:ind w:left="0"/>
        <w:jc w:val="both"/>
      </w:pPr>
      <w:r>
        <w:rPr>
          <w:rFonts w:ascii="Times New Roman"/>
          <w:b w:val="false"/>
          <w:i w:val="false"/>
          <w:color w:val="000000"/>
          <w:sz w:val="28"/>
        </w:rPr>
        <w:t>
      Шекарасы: Онды ауылының барлық тұрғын үйлері, Желдімұрын, Өңеже, Ұшан, Онды лагері, Жаңа су, Көрікті, Айыртам, Құмшоқы, Сайком қыстауларының тұрғын үйлері.</w:t>
      </w:r>
    </w:p>
    <w:bookmarkEnd w:id="60"/>
    <w:bookmarkStart w:name="z67" w:id="61"/>
    <w:p>
      <w:pPr>
        <w:spacing w:after="0"/>
        <w:ind w:left="0"/>
        <w:jc w:val="left"/>
      </w:pPr>
      <w:r>
        <w:rPr>
          <w:rFonts w:ascii="Times New Roman"/>
          <w:b/>
          <w:i w:val="false"/>
          <w:color w:val="000000"/>
        </w:rPr>
        <w:t xml:space="preserve"> № 184 сайлау учаскесі</w:t>
      </w:r>
    </w:p>
    <w:bookmarkEnd w:id="61"/>
    <w:bookmarkStart w:name="z68" w:id="62"/>
    <w:p>
      <w:pPr>
        <w:spacing w:after="0"/>
        <w:ind w:left="0"/>
        <w:jc w:val="both"/>
      </w:pPr>
      <w:r>
        <w:rPr>
          <w:rFonts w:ascii="Times New Roman"/>
          <w:b w:val="false"/>
          <w:i w:val="false"/>
          <w:color w:val="000000"/>
          <w:sz w:val="28"/>
        </w:rPr>
        <w:t>
      Орталығы: Онды ауылдық округі, Бекі елді мекені, Маңғыстау облысының білім басқармасының Маңғыстау ауданы бойынша білім бөлімінің "Бекі басатауыш мектеп" коммуналдық мемлекеттік мекемесінің ғимараты.</w:t>
      </w:r>
    </w:p>
    <w:bookmarkEnd w:id="62"/>
    <w:bookmarkStart w:name="z69" w:id="63"/>
    <w:p>
      <w:pPr>
        <w:spacing w:after="0"/>
        <w:ind w:left="0"/>
        <w:jc w:val="both"/>
      </w:pPr>
      <w:r>
        <w:rPr>
          <w:rFonts w:ascii="Times New Roman"/>
          <w:b w:val="false"/>
          <w:i w:val="false"/>
          <w:color w:val="000000"/>
          <w:sz w:val="28"/>
        </w:rPr>
        <w:t>
      Шекарасы: Бекі, Басқұдық елді мекендерінің барлық тұрғын үйлері, Байқасқа, Есената, Жарауыл, Майкөмген, Мақсым, Сәубет, Тасбас, Шұқырой, Көріктітөбе, Желтимес, Таубай, Әйлек, Қандыбас, Гүлшат, Бақыт қора, Жолболай қора қыстауларының тұрғын үйлері.</w:t>
      </w:r>
    </w:p>
    <w:bookmarkEnd w:id="63"/>
    <w:bookmarkStart w:name="z70" w:id="64"/>
    <w:p>
      <w:pPr>
        <w:spacing w:after="0"/>
        <w:ind w:left="0"/>
        <w:jc w:val="left"/>
      </w:pPr>
      <w:r>
        <w:rPr>
          <w:rFonts w:ascii="Times New Roman"/>
          <w:b/>
          <w:i w:val="false"/>
          <w:color w:val="000000"/>
        </w:rPr>
        <w:t xml:space="preserve"> № 185 сайлау учаскесі</w:t>
      </w:r>
    </w:p>
    <w:bookmarkEnd w:id="64"/>
    <w:bookmarkStart w:name="z71" w:id="65"/>
    <w:p>
      <w:pPr>
        <w:spacing w:after="0"/>
        <w:ind w:left="0"/>
        <w:jc w:val="both"/>
      </w:pPr>
      <w:r>
        <w:rPr>
          <w:rFonts w:ascii="Times New Roman"/>
          <w:b w:val="false"/>
          <w:i w:val="false"/>
          <w:color w:val="000000"/>
          <w:sz w:val="28"/>
        </w:rPr>
        <w:t>
      Орталығы: Ақтөбе ауылдық округі, Ұштаған ауылы, Маңғыстау аудандық мәдениет, дене шынықтыру және спорт бөлімінің "Өрлеу" мемлекеттік коммуналдық қазыналық кәсіпорнының ауылдық мәдениет үйі ғимараты.</w:t>
      </w:r>
    </w:p>
    <w:bookmarkEnd w:id="65"/>
    <w:bookmarkStart w:name="z72" w:id="66"/>
    <w:p>
      <w:pPr>
        <w:spacing w:after="0"/>
        <w:ind w:left="0"/>
        <w:jc w:val="both"/>
      </w:pPr>
      <w:r>
        <w:rPr>
          <w:rFonts w:ascii="Times New Roman"/>
          <w:b w:val="false"/>
          <w:i w:val="false"/>
          <w:color w:val="000000"/>
          <w:sz w:val="28"/>
        </w:rPr>
        <w:t>
      Шекарасы: Ұштаған ауылының барлық тұрғын үйлері, Жарма, Сазды елді мекендерінің тұрғын үйлері, Сауысқан қонысының тұрғын үйлері, Жаңаша қыстауының тұрғын үйлері.</w:t>
      </w:r>
    </w:p>
    <w:bookmarkEnd w:id="66"/>
    <w:bookmarkStart w:name="z73" w:id="67"/>
    <w:p>
      <w:pPr>
        <w:spacing w:after="0"/>
        <w:ind w:left="0"/>
        <w:jc w:val="left"/>
      </w:pPr>
      <w:r>
        <w:rPr>
          <w:rFonts w:ascii="Times New Roman"/>
          <w:b/>
          <w:i w:val="false"/>
          <w:color w:val="000000"/>
        </w:rPr>
        <w:t xml:space="preserve"> № 186 сайлау учаскесі</w:t>
      </w:r>
    </w:p>
    <w:bookmarkEnd w:id="67"/>
    <w:bookmarkStart w:name="z74" w:id="68"/>
    <w:p>
      <w:pPr>
        <w:spacing w:after="0"/>
        <w:ind w:left="0"/>
        <w:jc w:val="both"/>
      </w:pPr>
      <w:r>
        <w:rPr>
          <w:rFonts w:ascii="Times New Roman"/>
          <w:b w:val="false"/>
          <w:i w:val="false"/>
          <w:color w:val="000000"/>
          <w:sz w:val="28"/>
        </w:rPr>
        <w:t>
      Орталығы: "Қаламқас" кенорны, вахта қалашығы, спорт кешені ғимараты.</w:t>
      </w:r>
    </w:p>
    <w:bookmarkEnd w:id="68"/>
    <w:bookmarkStart w:name="z75" w:id="69"/>
    <w:p>
      <w:pPr>
        <w:spacing w:after="0"/>
        <w:ind w:left="0"/>
        <w:jc w:val="both"/>
      </w:pPr>
      <w:r>
        <w:rPr>
          <w:rFonts w:ascii="Times New Roman"/>
          <w:b w:val="false"/>
          <w:i w:val="false"/>
          <w:color w:val="000000"/>
          <w:sz w:val="28"/>
        </w:rPr>
        <w:t>
      Шекарасы: "Қаламқас" кенорнындағы "Маңғыстаумұнайгаз" акционерлік қоғамы ұйымдарының вахта қалашығы.</w:t>
      </w:r>
    </w:p>
    <w:bookmarkEnd w:id="69"/>
    <w:bookmarkStart w:name="z76" w:id="70"/>
    <w:p>
      <w:pPr>
        <w:spacing w:after="0"/>
        <w:ind w:left="0"/>
        <w:jc w:val="left"/>
      </w:pPr>
      <w:r>
        <w:rPr>
          <w:rFonts w:ascii="Times New Roman"/>
          <w:b/>
          <w:i w:val="false"/>
          <w:color w:val="000000"/>
        </w:rPr>
        <w:t xml:space="preserve"> № 187 сайлау учаскесі</w:t>
      </w:r>
    </w:p>
    <w:bookmarkEnd w:id="70"/>
    <w:bookmarkStart w:name="z77" w:id="71"/>
    <w:p>
      <w:pPr>
        <w:spacing w:after="0"/>
        <w:ind w:left="0"/>
        <w:jc w:val="both"/>
      </w:pPr>
      <w:r>
        <w:rPr>
          <w:rFonts w:ascii="Times New Roman"/>
          <w:b w:val="false"/>
          <w:i w:val="false"/>
          <w:color w:val="000000"/>
          <w:sz w:val="28"/>
        </w:rPr>
        <w:t>
      Орталығы: "Қаламқас" кен орны, вахта қалашығы, спорт кешені ғимараты.</w:t>
      </w:r>
    </w:p>
    <w:bookmarkEnd w:id="71"/>
    <w:bookmarkStart w:name="z78" w:id="72"/>
    <w:p>
      <w:pPr>
        <w:spacing w:after="0"/>
        <w:ind w:left="0"/>
        <w:jc w:val="both"/>
      </w:pPr>
      <w:r>
        <w:rPr>
          <w:rFonts w:ascii="Times New Roman"/>
          <w:b w:val="false"/>
          <w:i w:val="false"/>
          <w:color w:val="000000"/>
          <w:sz w:val="28"/>
        </w:rPr>
        <w:t>
      Шекарасы: "Қаламқас" және "Қаратұрым" кен орнындарындағы вахта қалашықтары.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