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c0d2" w14:textId="b19c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аумағында cтационарлық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2021 жылғы 3 ақпандағы № 195 қаулысы. Маңғыстау облысы Әділет департаментінде 2021 жылғы 4 ақпанда № 4455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Маңғыстау облысы Маңғыстау ауданы әкімдігінің 21.12.2021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Ұлттық экономика министрінің міндетін атқарушының 2015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 "Ішкі сауда қағидаларын бекіту туралы" бұйрығына (Нормативтік құқықтық актілерді мемлекеттік тіркеу тізілімінде №11148 болып тіркелген) сәйкес,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Маңғыстау ауданы әкімдігінің 26.04.2023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Маңғыстау ауданының аумағында cтационарлық емес сауда объектілерін орналастыру орындары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Маңғыстау ауданы әкімдігінің 21.12.2021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кәсіпкерлік бөлімі" мемлекеттік мекемесі (Д.Имашев) осы қаулының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ауданы әкімінің орынбасары А.Аққұловқа 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стационарлық емес сауда объектілерін орналастыру орындары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Маңғыстау ауданы әкімдігінің 23.01.2024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көше, "Ақшымырау ауылы әкімінің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"Қызан ауылы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С.Абдрахманов көшесі, "Айтқали"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"Айтқали"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Қияқты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"Шебір ауылдық округі әкімінің аппараты"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 – Таушық – Шетпе" автомобиль жолының 34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 – Таушық – Шетпе" автомобиль жолының 50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көшесі, "Отпан ауылдық округі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15-Бекет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темір жол станциясы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Ә.Тұяқов көшесі, "Шетпесулары LTD" жауапкершілігі шектеулі серіктестігі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Қ.Тұрмағанбетұлы көшесі, "Медет"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 ауылына кіреберіс" автомобиль жолының 6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"Шерқала демалыс орнына кіреберіс" автомобиль жолының 5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Форт-Шевченко автомобиль жолының 43 шақырымы – Қаламқас кен орны" автомобиль жолының 103 шақырымы (автомобиль жолының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жолының 59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А.Өтепбергенов көшесі, "Ақтөбе ауылдық округі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 көшесі, Д.Саймағанбетов атындағы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Сазды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Жарма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Ардагерлер үйі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 ауылындағы Пионер лагеріне кіре-беріс" автомобиль жолының 6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Бекі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"Қуандық" кафесінің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Басқұдық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"Сайөтес ауылдық округі әкімінің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Боздақ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көшесі, "Жармыш ауылы әкімінің аппараты" мемлекеттік мекемесі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И.Тіленбайұлы көшесі, "Дархан" шағын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шағын маркеті, "Ақбөкен" орталық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Шетпе темір жол вокзалына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"Сәт-сапар", "Is market" шағын маркеттері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шағын ауданы, "Қадірлі"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"Қадірлі"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Орталық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демалыс орнына кіреберіс" автомобиль жолының 3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жолының 12 шақырымы (автомобиль жолының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"Шетпе-Тиген-Қызан" автомобиль жолының 19 шақырымы (автомобиль жолының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