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07e0" w14:textId="2730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2021 - 2023 жылдарға арналған ауылдардың, ауылдық округтердің бюджеттері туралы</w:t>
      </w:r>
    </w:p>
    <w:p>
      <w:pPr>
        <w:spacing w:after="0"/>
        <w:ind w:left="0"/>
        <w:jc w:val="both"/>
      </w:pPr>
      <w:r>
        <w:rPr>
          <w:rFonts w:ascii="Times New Roman"/>
          <w:b w:val="false"/>
          <w:i w:val="false"/>
          <w:color w:val="000000"/>
          <w:sz w:val="28"/>
        </w:rPr>
        <w:t>Маңғыстау облысы Маңғыстау аудандық мәслихатының 2021 жылғы 2 ақпандағы № 2/10 шешімі. Маңғыстау облысы Әділет департаментінде 2021 жылғы 2 ақпанда № 4452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маслихатының 2021 жылғы 8 қаңтардағы </w:t>
      </w:r>
      <w:r>
        <w:rPr>
          <w:rFonts w:ascii="Times New Roman"/>
          <w:b w:val="false"/>
          <w:i w:val="false"/>
          <w:color w:val="000000"/>
          <w:sz w:val="28"/>
        </w:rPr>
        <w:t>№ 44/485</w:t>
      </w:r>
      <w:r>
        <w:rPr>
          <w:rFonts w:ascii="Times New Roman"/>
          <w:b w:val="false"/>
          <w:i w:val="false"/>
          <w:color w:val="000000"/>
          <w:sz w:val="28"/>
        </w:rPr>
        <w:t xml:space="preserve"> "2021 - 2023 жылдарға арналған аудандық бюджет туралы" шешіміне (нормативтік құқықтық актілерді мемлекеттік тіркеу Тізілімінде № 4429 болып тіркелген)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2021 - 2023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2021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1) кірістер – 648 983,9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123 373,0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212,0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525 398,9 мың теңге;</w:t>
      </w:r>
    </w:p>
    <w:bookmarkEnd w:id="6"/>
    <w:bookmarkStart w:name="z9" w:id="7"/>
    <w:p>
      <w:pPr>
        <w:spacing w:after="0"/>
        <w:ind w:left="0"/>
        <w:jc w:val="both"/>
      </w:pPr>
      <w:r>
        <w:rPr>
          <w:rFonts w:ascii="Times New Roman"/>
          <w:b w:val="false"/>
          <w:i w:val="false"/>
          <w:color w:val="000000"/>
          <w:sz w:val="28"/>
        </w:rPr>
        <w:t>
      2) шығындар – 715 847,4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0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0 теңге;</w:t>
      </w:r>
    </w:p>
    <w:bookmarkEnd w:id="9"/>
    <w:bookmarkStart w:name="z12" w:id="10"/>
    <w:p>
      <w:pPr>
        <w:spacing w:after="0"/>
        <w:ind w:left="0"/>
        <w:jc w:val="both"/>
      </w:pPr>
      <w:r>
        <w:rPr>
          <w:rFonts w:ascii="Times New Roman"/>
          <w:b w:val="false"/>
          <w:i w:val="false"/>
          <w:color w:val="000000"/>
          <w:sz w:val="28"/>
        </w:rPr>
        <w:t>
      бюджеттік кредиттерді өтеу – 0 теңге;</w:t>
      </w:r>
    </w:p>
    <w:bookmarkEnd w:id="10"/>
    <w:bookmarkStart w:name="z13" w:id="11"/>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-66 863,5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66 863,5 мың теңге, оның ішінде:</w:t>
      </w:r>
    </w:p>
    <w:bookmarkEnd w:id="15"/>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66 863,5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Маңғыстау аудандық мәслихатының 24.12.2021 </w:t>
      </w:r>
      <w:r>
        <w:rPr>
          <w:rFonts w:ascii="Times New Roman"/>
          <w:b w:val="false"/>
          <w:i w:val="false"/>
          <w:color w:val="000000"/>
          <w:sz w:val="28"/>
        </w:rPr>
        <w:t>№ 9/109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2021 жылға арналған аудандық бюджеттен ауылдардың және ауылдық округтердің бюджеттеріне 521 077,7 мың теңге сомасында субвенция бөлінгені ескерілсін, оның ішінде:</w:t>
      </w:r>
    </w:p>
    <w:bookmarkEnd w:id="16"/>
    <w:bookmarkStart w:name="z23" w:id="17"/>
    <w:p>
      <w:pPr>
        <w:spacing w:after="0"/>
        <w:ind w:left="0"/>
        <w:jc w:val="both"/>
      </w:pPr>
      <w:r>
        <w:rPr>
          <w:rFonts w:ascii="Times New Roman"/>
          <w:b w:val="false"/>
          <w:i w:val="false"/>
          <w:color w:val="000000"/>
          <w:sz w:val="28"/>
        </w:rPr>
        <w:t>
      Шетпе ауылы – 91 064,6 мың теңге;</w:t>
      </w:r>
    </w:p>
    <w:bookmarkEnd w:id="17"/>
    <w:bookmarkStart w:name="z24" w:id="18"/>
    <w:p>
      <w:pPr>
        <w:spacing w:after="0"/>
        <w:ind w:left="0"/>
        <w:jc w:val="both"/>
      </w:pPr>
      <w:r>
        <w:rPr>
          <w:rFonts w:ascii="Times New Roman"/>
          <w:b w:val="false"/>
          <w:i w:val="false"/>
          <w:color w:val="000000"/>
          <w:sz w:val="28"/>
        </w:rPr>
        <w:t>
      Жыңғылды ауылы – 32 366,0 мың теңге;</w:t>
      </w:r>
    </w:p>
    <w:bookmarkEnd w:id="18"/>
    <w:bookmarkStart w:name="z25" w:id="19"/>
    <w:p>
      <w:pPr>
        <w:spacing w:after="0"/>
        <w:ind w:left="0"/>
        <w:jc w:val="both"/>
      </w:pPr>
      <w:r>
        <w:rPr>
          <w:rFonts w:ascii="Times New Roman"/>
          <w:b w:val="false"/>
          <w:i w:val="false"/>
          <w:color w:val="000000"/>
          <w:sz w:val="28"/>
        </w:rPr>
        <w:t>
      Сайөтес ауылдық округі – 47 731,9 мың теңге;</w:t>
      </w:r>
    </w:p>
    <w:bookmarkEnd w:id="19"/>
    <w:bookmarkStart w:name="z26" w:id="20"/>
    <w:p>
      <w:pPr>
        <w:spacing w:after="0"/>
        <w:ind w:left="0"/>
        <w:jc w:val="both"/>
      </w:pPr>
      <w:r>
        <w:rPr>
          <w:rFonts w:ascii="Times New Roman"/>
          <w:b w:val="false"/>
          <w:i w:val="false"/>
          <w:color w:val="000000"/>
          <w:sz w:val="28"/>
        </w:rPr>
        <w:t>
      Тұщықұдық ауылдық округі – 41 085,1 мың теңге;</w:t>
      </w:r>
    </w:p>
    <w:bookmarkEnd w:id="20"/>
    <w:bookmarkStart w:name="z27" w:id="21"/>
    <w:p>
      <w:pPr>
        <w:spacing w:after="0"/>
        <w:ind w:left="0"/>
        <w:jc w:val="both"/>
      </w:pPr>
      <w:r>
        <w:rPr>
          <w:rFonts w:ascii="Times New Roman"/>
          <w:b w:val="false"/>
          <w:i w:val="false"/>
          <w:color w:val="000000"/>
          <w:sz w:val="28"/>
        </w:rPr>
        <w:t>
      Қызан ауылы – 40 184,7 мың теңге;</w:t>
      </w:r>
    </w:p>
    <w:bookmarkEnd w:id="21"/>
    <w:bookmarkStart w:name="z28" w:id="22"/>
    <w:p>
      <w:pPr>
        <w:spacing w:after="0"/>
        <w:ind w:left="0"/>
        <w:jc w:val="both"/>
      </w:pPr>
      <w:r>
        <w:rPr>
          <w:rFonts w:ascii="Times New Roman"/>
          <w:b w:val="false"/>
          <w:i w:val="false"/>
          <w:color w:val="000000"/>
          <w:sz w:val="28"/>
        </w:rPr>
        <w:t>
      Ақтөбе ауылдық округі – 43 113,2 мың теңге;</w:t>
      </w:r>
    </w:p>
    <w:bookmarkEnd w:id="22"/>
    <w:bookmarkStart w:name="z29" w:id="23"/>
    <w:p>
      <w:pPr>
        <w:spacing w:after="0"/>
        <w:ind w:left="0"/>
        <w:jc w:val="both"/>
      </w:pPr>
      <w:r>
        <w:rPr>
          <w:rFonts w:ascii="Times New Roman"/>
          <w:b w:val="false"/>
          <w:i w:val="false"/>
          <w:color w:val="000000"/>
          <w:sz w:val="28"/>
        </w:rPr>
        <w:t>
      Шайыр ауылдық округі – 51 354,9 мың теңге;</w:t>
      </w:r>
    </w:p>
    <w:bookmarkEnd w:id="23"/>
    <w:bookmarkStart w:name="z30" w:id="24"/>
    <w:p>
      <w:pPr>
        <w:spacing w:after="0"/>
        <w:ind w:left="0"/>
        <w:jc w:val="both"/>
      </w:pPr>
      <w:r>
        <w:rPr>
          <w:rFonts w:ascii="Times New Roman"/>
          <w:b w:val="false"/>
          <w:i w:val="false"/>
          <w:color w:val="000000"/>
          <w:sz w:val="28"/>
        </w:rPr>
        <w:t>
      Жармыш ауылы – 33 329,7 мың теңге;</w:t>
      </w:r>
    </w:p>
    <w:bookmarkEnd w:id="24"/>
    <w:p>
      <w:pPr>
        <w:spacing w:after="0"/>
        <w:ind w:left="0"/>
        <w:jc w:val="both"/>
      </w:pPr>
      <w:r>
        <w:rPr>
          <w:rFonts w:ascii="Times New Roman"/>
          <w:b w:val="false"/>
          <w:i w:val="false"/>
          <w:color w:val="000000"/>
          <w:sz w:val="28"/>
        </w:rPr>
        <w:t>
      Ақшымырау ауылы – 30 841,9 мың теңге;</w:t>
      </w:r>
    </w:p>
    <w:p>
      <w:pPr>
        <w:spacing w:after="0"/>
        <w:ind w:left="0"/>
        <w:jc w:val="both"/>
      </w:pPr>
      <w:r>
        <w:rPr>
          <w:rFonts w:ascii="Times New Roman"/>
          <w:b w:val="false"/>
          <w:i w:val="false"/>
          <w:color w:val="000000"/>
          <w:sz w:val="28"/>
        </w:rPr>
        <w:t>
      Онды ауылдық округі – 50 057,9 мың теңге;</w:t>
      </w:r>
    </w:p>
    <w:bookmarkStart w:name="z33" w:id="25"/>
    <w:p>
      <w:pPr>
        <w:spacing w:after="0"/>
        <w:ind w:left="0"/>
        <w:jc w:val="both"/>
      </w:pPr>
      <w:r>
        <w:rPr>
          <w:rFonts w:ascii="Times New Roman"/>
          <w:b w:val="false"/>
          <w:i w:val="false"/>
          <w:color w:val="000000"/>
          <w:sz w:val="28"/>
        </w:rPr>
        <w:t>
      Шебір ауылдық округі – 28 853,5 мың теңге;</w:t>
      </w:r>
    </w:p>
    <w:bookmarkEnd w:id="25"/>
    <w:p>
      <w:pPr>
        <w:spacing w:after="0"/>
        <w:ind w:left="0"/>
        <w:jc w:val="both"/>
      </w:pPr>
      <w:r>
        <w:rPr>
          <w:rFonts w:ascii="Times New Roman"/>
          <w:b w:val="false"/>
          <w:i w:val="false"/>
          <w:color w:val="000000"/>
          <w:sz w:val="28"/>
        </w:rPr>
        <w:t>
      Отпан ауылдық округі – 31 094,3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облысы Маңғыстау аудандық мәслихатының 24.12.2021 </w:t>
      </w:r>
      <w:r>
        <w:rPr>
          <w:rFonts w:ascii="Times New Roman"/>
          <w:b w:val="false"/>
          <w:i w:val="false"/>
          <w:color w:val="000000"/>
          <w:sz w:val="28"/>
        </w:rPr>
        <w:t>№ 9/109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2021 жылға арналған аудандық бюджеттен ауылдардың және ауылдық округтердің бюджеттеріне 933,2 мың теңге сомасында ағымдағы нысаналы трансферттердің бөлінгені ескерілсін, оның ішінде:</w:t>
      </w:r>
    </w:p>
    <w:bookmarkEnd w:id="26"/>
    <w:bookmarkStart w:name="z37" w:id="27"/>
    <w:p>
      <w:pPr>
        <w:spacing w:after="0"/>
        <w:ind w:left="0"/>
        <w:jc w:val="both"/>
      </w:pPr>
      <w:r>
        <w:rPr>
          <w:rFonts w:ascii="Times New Roman"/>
          <w:b w:val="false"/>
          <w:i w:val="false"/>
          <w:color w:val="000000"/>
          <w:sz w:val="28"/>
        </w:rPr>
        <w:t>
      Жыңғылды ауылы – 40,0 мың теңге;</w:t>
      </w:r>
    </w:p>
    <w:bookmarkEnd w:id="27"/>
    <w:bookmarkStart w:name="z38" w:id="28"/>
    <w:p>
      <w:pPr>
        <w:spacing w:after="0"/>
        <w:ind w:left="0"/>
        <w:jc w:val="both"/>
      </w:pPr>
      <w:r>
        <w:rPr>
          <w:rFonts w:ascii="Times New Roman"/>
          <w:b w:val="false"/>
          <w:i w:val="false"/>
          <w:color w:val="000000"/>
          <w:sz w:val="28"/>
        </w:rPr>
        <w:t>
      Сайөтес ауылдық округі – 144,0 мың теңге;</w:t>
      </w:r>
    </w:p>
    <w:bookmarkEnd w:id="28"/>
    <w:bookmarkStart w:name="z39" w:id="29"/>
    <w:p>
      <w:pPr>
        <w:spacing w:after="0"/>
        <w:ind w:left="0"/>
        <w:jc w:val="both"/>
      </w:pPr>
      <w:r>
        <w:rPr>
          <w:rFonts w:ascii="Times New Roman"/>
          <w:b w:val="false"/>
          <w:i w:val="false"/>
          <w:color w:val="000000"/>
          <w:sz w:val="28"/>
        </w:rPr>
        <w:t>
      Тұщықұдық ауылдық округі –46,0 мың теңге;</w:t>
      </w:r>
    </w:p>
    <w:bookmarkEnd w:id="29"/>
    <w:p>
      <w:pPr>
        <w:spacing w:after="0"/>
        <w:ind w:left="0"/>
        <w:jc w:val="both"/>
      </w:pPr>
      <w:r>
        <w:rPr>
          <w:rFonts w:ascii="Times New Roman"/>
          <w:b w:val="false"/>
          <w:i w:val="false"/>
          <w:color w:val="000000"/>
          <w:sz w:val="28"/>
        </w:rPr>
        <w:t>
      Қызан ауылы –136,2 мың теңге;</w:t>
      </w:r>
    </w:p>
    <w:p>
      <w:pPr>
        <w:spacing w:after="0"/>
        <w:ind w:left="0"/>
        <w:jc w:val="both"/>
      </w:pPr>
      <w:r>
        <w:rPr>
          <w:rFonts w:ascii="Times New Roman"/>
          <w:b w:val="false"/>
          <w:i w:val="false"/>
          <w:color w:val="000000"/>
          <w:sz w:val="28"/>
        </w:rPr>
        <w:t>
      Ақтөбе ауылдық округі – 107,0 мың теңге;</w:t>
      </w:r>
    </w:p>
    <w:p>
      <w:pPr>
        <w:spacing w:after="0"/>
        <w:ind w:left="0"/>
        <w:jc w:val="both"/>
      </w:pPr>
      <w:r>
        <w:rPr>
          <w:rFonts w:ascii="Times New Roman"/>
          <w:b w:val="false"/>
          <w:i w:val="false"/>
          <w:color w:val="000000"/>
          <w:sz w:val="28"/>
        </w:rPr>
        <w:t>
      Шайыр ауылдық округі – 123,0 мың теңге;</w:t>
      </w:r>
    </w:p>
    <w:p>
      <w:pPr>
        <w:spacing w:after="0"/>
        <w:ind w:left="0"/>
        <w:jc w:val="both"/>
      </w:pPr>
      <w:r>
        <w:rPr>
          <w:rFonts w:ascii="Times New Roman"/>
          <w:b w:val="false"/>
          <w:i w:val="false"/>
          <w:color w:val="000000"/>
          <w:sz w:val="28"/>
        </w:rPr>
        <w:t>
      Жармыш ауылы – 189,0 мың теңге;</w:t>
      </w:r>
    </w:p>
    <w:p>
      <w:pPr>
        <w:spacing w:after="0"/>
        <w:ind w:left="0"/>
        <w:jc w:val="both"/>
      </w:pPr>
      <w:r>
        <w:rPr>
          <w:rFonts w:ascii="Times New Roman"/>
          <w:b w:val="false"/>
          <w:i w:val="false"/>
          <w:color w:val="000000"/>
          <w:sz w:val="28"/>
        </w:rPr>
        <w:t>
      Онды ауылдық округі – 148,0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Маңғыстау облысы Маңғыстау аудандық мәслихатының 24.12.2021 </w:t>
      </w:r>
      <w:r>
        <w:rPr>
          <w:rFonts w:ascii="Times New Roman"/>
          <w:b w:val="false"/>
          <w:i w:val="false"/>
          <w:color w:val="000000"/>
          <w:sz w:val="28"/>
        </w:rPr>
        <w:t>№ 9/109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2021 жылға арналған аудандық бюджеттен ауылдардың және ауылдық округтердің бюджеттеріне 3 388,0 мың теңге сомасында Ұлттық қолдан ағымдағы нысаналы трансферттердің бөлінгені ескерілсін, оның ішінде:</w:t>
      </w:r>
    </w:p>
    <w:p>
      <w:pPr>
        <w:spacing w:after="0"/>
        <w:ind w:left="0"/>
        <w:jc w:val="both"/>
      </w:pPr>
      <w:r>
        <w:rPr>
          <w:rFonts w:ascii="Times New Roman"/>
          <w:b w:val="false"/>
          <w:i w:val="false"/>
          <w:color w:val="000000"/>
          <w:sz w:val="28"/>
        </w:rPr>
        <w:t>
      Жыңғылды ауылы– 180,0 мың теңге;</w:t>
      </w:r>
    </w:p>
    <w:p>
      <w:pPr>
        <w:spacing w:after="0"/>
        <w:ind w:left="0"/>
        <w:jc w:val="both"/>
      </w:pPr>
      <w:r>
        <w:rPr>
          <w:rFonts w:ascii="Times New Roman"/>
          <w:b w:val="false"/>
          <w:i w:val="false"/>
          <w:color w:val="000000"/>
          <w:sz w:val="28"/>
        </w:rPr>
        <w:t>
      Сайөтес ауылдық округі – 472,0 мың теңге;</w:t>
      </w:r>
    </w:p>
    <w:p>
      <w:pPr>
        <w:spacing w:after="0"/>
        <w:ind w:left="0"/>
        <w:jc w:val="both"/>
      </w:pPr>
      <w:r>
        <w:rPr>
          <w:rFonts w:ascii="Times New Roman"/>
          <w:b w:val="false"/>
          <w:i w:val="false"/>
          <w:color w:val="000000"/>
          <w:sz w:val="28"/>
        </w:rPr>
        <w:t>
      Тұщықұдық ауылдық округі –168,0 мың теңге;</w:t>
      </w:r>
    </w:p>
    <w:p>
      <w:pPr>
        <w:spacing w:after="0"/>
        <w:ind w:left="0"/>
        <w:jc w:val="both"/>
      </w:pPr>
      <w:r>
        <w:rPr>
          <w:rFonts w:ascii="Times New Roman"/>
          <w:b w:val="false"/>
          <w:i w:val="false"/>
          <w:color w:val="000000"/>
          <w:sz w:val="28"/>
        </w:rPr>
        <w:t>
      Қызан ауылы –764,0 мың теңге;</w:t>
      </w:r>
    </w:p>
    <w:p>
      <w:pPr>
        <w:spacing w:after="0"/>
        <w:ind w:left="0"/>
        <w:jc w:val="both"/>
      </w:pPr>
      <w:r>
        <w:rPr>
          <w:rFonts w:ascii="Times New Roman"/>
          <w:b w:val="false"/>
          <w:i w:val="false"/>
          <w:color w:val="000000"/>
          <w:sz w:val="28"/>
        </w:rPr>
        <w:t>
      Ақтөбе ауылдық округі– 340,0 мың теңге;</w:t>
      </w:r>
    </w:p>
    <w:p>
      <w:pPr>
        <w:spacing w:after="0"/>
        <w:ind w:left="0"/>
        <w:jc w:val="both"/>
      </w:pPr>
      <w:r>
        <w:rPr>
          <w:rFonts w:ascii="Times New Roman"/>
          <w:b w:val="false"/>
          <w:i w:val="false"/>
          <w:color w:val="000000"/>
          <w:sz w:val="28"/>
        </w:rPr>
        <w:t>
      Шайыр ауылдық округі– 304,0 мың теңге;</w:t>
      </w:r>
    </w:p>
    <w:p>
      <w:pPr>
        <w:spacing w:after="0"/>
        <w:ind w:left="0"/>
        <w:jc w:val="both"/>
      </w:pPr>
      <w:r>
        <w:rPr>
          <w:rFonts w:ascii="Times New Roman"/>
          <w:b w:val="false"/>
          <w:i w:val="false"/>
          <w:color w:val="000000"/>
          <w:sz w:val="28"/>
        </w:rPr>
        <w:t>
      Жармыш ауылы–500,0 мың теңге;</w:t>
      </w:r>
    </w:p>
    <w:p>
      <w:pPr>
        <w:spacing w:after="0"/>
        <w:ind w:left="0"/>
        <w:jc w:val="both"/>
      </w:pPr>
      <w:r>
        <w:rPr>
          <w:rFonts w:ascii="Times New Roman"/>
          <w:b w:val="false"/>
          <w:i w:val="false"/>
          <w:color w:val="000000"/>
          <w:sz w:val="28"/>
        </w:rPr>
        <w:t>
      Онды ауылдық округі – 660,0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Маңғыстау облысы Маңғыстау аудандық мәслихатының 19.07.2021 </w:t>
      </w:r>
      <w:r>
        <w:rPr>
          <w:rFonts w:ascii="Times New Roman"/>
          <w:b w:val="false"/>
          <w:i w:val="false"/>
          <w:color w:val="000000"/>
          <w:sz w:val="28"/>
        </w:rPr>
        <w:t>№ 6/48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41" w:id="30"/>
    <w:p>
      <w:pPr>
        <w:spacing w:after="0"/>
        <w:ind w:left="0"/>
        <w:jc w:val="both"/>
      </w:pPr>
      <w:r>
        <w:rPr>
          <w:rFonts w:ascii="Times New Roman"/>
          <w:b w:val="false"/>
          <w:i w:val="false"/>
          <w:color w:val="000000"/>
          <w:sz w:val="28"/>
        </w:rPr>
        <w:t>
      4.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қамтамасыз етсін.</w:t>
      </w:r>
    </w:p>
    <w:bookmarkEnd w:id="30"/>
    <w:bookmarkStart w:name="z42" w:id="31"/>
    <w:p>
      <w:pPr>
        <w:spacing w:after="0"/>
        <w:ind w:left="0"/>
        <w:jc w:val="both"/>
      </w:pPr>
      <w:r>
        <w:rPr>
          <w:rFonts w:ascii="Times New Roman"/>
          <w:b w:val="false"/>
          <w:i w:val="false"/>
          <w:color w:val="000000"/>
          <w:sz w:val="28"/>
        </w:rPr>
        <w:t>
      5. Осы шешімнің орындалуын бақылау Маңғыстау ауданының әкімінің орынбасары Т.Қылаңовқа жүктелсін.</w:t>
      </w:r>
    </w:p>
    <w:bookmarkEnd w:id="31"/>
    <w:bookmarkStart w:name="z43" w:id="32"/>
    <w:p>
      <w:pPr>
        <w:spacing w:after="0"/>
        <w:ind w:left="0"/>
        <w:jc w:val="both"/>
      </w:pPr>
      <w:r>
        <w:rPr>
          <w:rFonts w:ascii="Times New Roman"/>
          <w:b w:val="false"/>
          <w:i w:val="false"/>
          <w:color w:val="000000"/>
          <w:sz w:val="28"/>
        </w:rPr>
        <w:t>
      6. Осы шешім 2021 жылдың 1 қаңтарынан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Ж.Ешманов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5" w:id="33"/>
    <w:p>
      <w:pPr>
        <w:spacing w:after="0"/>
        <w:ind w:left="0"/>
        <w:jc w:val="left"/>
      </w:pPr>
      <w:r>
        <w:rPr>
          <w:rFonts w:ascii="Times New Roman"/>
          <w:b/>
          <w:i w:val="false"/>
          <w:color w:val="000000"/>
        </w:rPr>
        <w:t xml:space="preserve"> </w:t>
      </w:r>
      <w:r>
        <w:rPr>
          <w:rFonts w:ascii="Times New Roman"/>
          <w:b/>
          <w:i w:val="false"/>
          <w:color w:val="000000"/>
        </w:rPr>
        <w:t>2021 жылға арналған Шетпе ауылының бюджеті</w:t>
      </w:r>
    </w:p>
    <w:bookmarkEnd w:id="33"/>
    <w:p>
      <w:pPr>
        <w:spacing w:after="0"/>
        <w:ind w:left="0"/>
        <w:jc w:val="both"/>
      </w:pPr>
      <w:r>
        <w:rPr>
          <w:rFonts w:ascii="Times New Roman"/>
          <w:b w:val="false"/>
          <w:i w:val="false"/>
          <w:color w:val="ff0000"/>
          <w:sz w:val="28"/>
        </w:rPr>
        <w:t xml:space="preserve">
      Ескерту. 1-қосымша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4" w:id="34"/>
    <w:p>
      <w:pPr>
        <w:spacing w:after="0"/>
        <w:ind w:left="0"/>
        <w:jc w:val="left"/>
      </w:pPr>
      <w:r>
        <w:rPr>
          <w:rFonts w:ascii="Times New Roman"/>
          <w:b/>
          <w:i w:val="false"/>
          <w:color w:val="000000"/>
        </w:rPr>
        <w:t xml:space="preserve"> 2021 жылға арналған Сайөтес ауылдық округінің бюджеті</w:t>
      </w:r>
    </w:p>
    <w:bookmarkEnd w:id="34"/>
    <w:p>
      <w:pPr>
        <w:spacing w:after="0"/>
        <w:ind w:left="0"/>
        <w:jc w:val="both"/>
      </w:pPr>
      <w:r>
        <w:rPr>
          <w:rFonts w:ascii="Times New Roman"/>
          <w:b w:val="false"/>
          <w:i w:val="false"/>
          <w:color w:val="ff0000"/>
          <w:sz w:val="28"/>
        </w:rPr>
        <w:t xml:space="preserve">
      Ескерту. 2-қосымша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3" w:id="35"/>
    <w:p>
      <w:pPr>
        <w:spacing w:after="0"/>
        <w:ind w:left="0"/>
        <w:jc w:val="left"/>
      </w:pPr>
      <w:r>
        <w:rPr>
          <w:rFonts w:ascii="Times New Roman"/>
          <w:b/>
          <w:i w:val="false"/>
          <w:color w:val="000000"/>
        </w:rPr>
        <w:t xml:space="preserve"> 2021 жылға арналған Жыңғылды ауылының бюджеті</w:t>
      </w:r>
    </w:p>
    <w:bookmarkEnd w:id="35"/>
    <w:p>
      <w:pPr>
        <w:spacing w:after="0"/>
        <w:ind w:left="0"/>
        <w:jc w:val="both"/>
      </w:pPr>
      <w:r>
        <w:rPr>
          <w:rFonts w:ascii="Times New Roman"/>
          <w:b w:val="false"/>
          <w:i w:val="false"/>
          <w:color w:val="ff0000"/>
          <w:sz w:val="28"/>
        </w:rPr>
        <w:t xml:space="preserve">
      Ескерту. 3-қосымша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82" w:id="36"/>
    <w:p>
      <w:pPr>
        <w:spacing w:after="0"/>
        <w:ind w:left="0"/>
        <w:jc w:val="left"/>
      </w:pPr>
      <w:r>
        <w:rPr>
          <w:rFonts w:ascii="Times New Roman"/>
          <w:b/>
          <w:i w:val="false"/>
          <w:color w:val="000000"/>
        </w:rPr>
        <w:t xml:space="preserve"> 2021 жылға арналған Жармыш ауылының бюджеті</w:t>
      </w:r>
    </w:p>
    <w:bookmarkEnd w:id="36"/>
    <w:p>
      <w:pPr>
        <w:spacing w:after="0"/>
        <w:ind w:left="0"/>
        <w:jc w:val="both"/>
      </w:pPr>
      <w:r>
        <w:rPr>
          <w:rFonts w:ascii="Times New Roman"/>
          <w:b w:val="false"/>
          <w:i w:val="false"/>
          <w:color w:val="ff0000"/>
          <w:sz w:val="28"/>
        </w:rPr>
        <w:t xml:space="preserve">
      Ескерту. 4-қосымша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91" w:id="37"/>
    <w:p>
      <w:pPr>
        <w:spacing w:after="0"/>
        <w:ind w:left="0"/>
        <w:jc w:val="left"/>
      </w:pPr>
      <w:r>
        <w:rPr>
          <w:rFonts w:ascii="Times New Roman"/>
          <w:b/>
          <w:i w:val="false"/>
          <w:color w:val="000000"/>
        </w:rPr>
        <w:t xml:space="preserve"> 2021 жылға арналған Қызан ауылының бюджеті</w:t>
      </w:r>
    </w:p>
    <w:bookmarkEnd w:id="37"/>
    <w:p>
      <w:pPr>
        <w:spacing w:after="0"/>
        <w:ind w:left="0"/>
        <w:jc w:val="both"/>
      </w:pPr>
      <w:r>
        <w:rPr>
          <w:rFonts w:ascii="Times New Roman"/>
          <w:b w:val="false"/>
          <w:i w:val="false"/>
          <w:color w:val="ff0000"/>
          <w:sz w:val="28"/>
        </w:rPr>
        <w:t xml:space="preserve">
      Ескерту. 5-қосымша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100" w:id="38"/>
    <w:p>
      <w:pPr>
        <w:spacing w:after="0"/>
        <w:ind w:left="0"/>
        <w:jc w:val="left"/>
      </w:pPr>
      <w:r>
        <w:rPr>
          <w:rFonts w:ascii="Times New Roman"/>
          <w:b/>
          <w:i w:val="false"/>
          <w:color w:val="000000"/>
        </w:rPr>
        <w:t xml:space="preserve"> 2021 жылға арналған Тұщықұдық ауылдық округінің бюджеті</w:t>
      </w:r>
    </w:p>
    <w:bookmarkEnd w:id="38"/>
    <w:p>
      <w:pPr>
        <w:spacing w:after="0"/>
        <w:ind w:left="0"/>
        <w:jc w:val="both"/>
      </w:pPr>
      <w:r>
        <w:rPr>
          <w:rFonts w:ascii="Times New Roman"/>
          <w:b w:val="false"/>
          <w:i w:val="false"/>
          <w:color w:val="ff0000"/>
          <w:sz w:val="28"/>
        </w:rPr>
        <w:t xml:space="preserve">
      Ескерту. 6-қосымша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2021 жылға арналған Ақтөбе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2021 жылға арналған Шайыр ауылдық округінің бюджеті</w:t>
      </w:r>
    </w:p>
    <w:p>
      <w:pPr>
        <w:spacing w:after="0"/>
        <w:ind w:left="0"/>
        <w:jc w:val="both"/>
      </w:pPr>
      <w:r>
        <w:rPr>
          <w:rFonts w:ascii="Times New Roman"/>
          <w:b w:val="false"/>
          <w:i w:val="false"/>
          <w:color w:val="ff0000"/>
          <w:sz w:val="28"/>
        </w:rPr>
        <w:t xml:space="preserve">
      Ескерту. 8-қосымша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2021 жылға арналған Ақшымырау ауылының бюджеті</w:t>
      </w:r>
    </w:p>
    <w:p>
      <w:pPr>
        <w:spacing w:after="0"/>
        <w:ind w:left="0"/>
        <w:jc w:val="both"/>
      </w:pPr>
      <w:r>
        <w:rPr>
          <w:rFonts w:ascii="Times New Roman"/>
          <w:b w:val="false"/>
          <w:i w:val="false"/>
          <w:color w:val="ff0000"/>
          <w:sz w:val="28"/>
        </w:rPr>
        <w:t xml:space="preserve">
      Ескерту. 9-қосымша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2021 жылға арналған Онды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2021 жылға арналған Шебір ауылдық округінің бюджеті</w:t>
      </w:r>
    </w:p>
    <w:p>
      <w:pPr>
        <w:spacing w:after="0"/>
        <w:ind w:left="0"/>
        <w:jc w:val="both"/>
      </w:pPr>
      <w:r>
        <w:rPr>
          <w:rFonts w:ascii="Times New Roman"/>
          <w:b w:val="false"/>
          <w:i w:val="false"/>
          <w:color w:val="ff0000"/>
          <w:sz w:val="28"/>
        </w:rPr>
        <w:t xml:space="preserve">
      Ескерту. 11-қосымша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2021 жылға арналған Отпан ауылдық округінің бюджеті</w:t>
      </w:r>
    </w:p>
    <w:p>
      <w:pPr>
        <w:spacing w:after="0"/>
        <w:ind w:left="0"/>
        <w:jc w:val="both"/>
      </w:pPr>
      <w:r>
        <w:rPr>
          <w:rFonts w:ascii="Times New Roman"/>
          <w:b w:val="false"/>
          <w:i w:val="false"/>
          <w:color w:val="ff0000"/>
          <w:sz w:val="28"/>
        </w:rPr>
        <w:t xml:space="preserve">
      Ескерту. 12-қосымша жаңа редакцияда - Маңғыстау облысы Маңғыстау аудандық мәслихатының 24.12.2021 </w:t>
      </w:r>
      <w:r>
        <w:rPr>
          <w:rFonts w:ascii="Times New Roman"/>
          <w:b w:val="false"/>
          <w:i w:val="false"/>
          <w:color w:val="ff0000"/>
          <w:sz w:val="28"/>
        </w:rPr>
        <w:t>№ 9/109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bookmarkStart w:name="z108" w:id="39"/>
    <w:p>
      <w:pPr>
        <w:spacing w:after="0"/>
        <w:ind w:left="0"/>
        <w:jc w:val="left"/>
      </w:pPr>
      <w:r>
        <w:rPr>
          <w:rFonts w:ascii="Times New Roman"/>
          <w:b/>
          <w:i w:val="false"/>
          <w:color w:val="000000"/>
        </w:rPr>
        <w:t xml:space="preserve"> 2022 жылға арналған Шетпе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қосымша</w:t>
            </w:r>
          </w:p>
        </w:tc>
      </w:tr>
    </w:tbl>
    <w:bookmarkStart w:name="z113" w:id="40"/>
    <w:p>
      <w:pPr>
        <w:spacing w:after="0"/>
        <w:ind w:left="0"/>
        <w:jc w:val="left"/>
      </w:pPr>
      <w:r>
        <w:rPr>
          <w:rFonts w:ascii="Times New Roman"/>
          <w:b/>
          <w:i w:val="false"/>
          <w:color w:val="000000"/>
        </w:rPr>
        <w:t xml:space="preserve"> 2022 жылға арналған Сайөтес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 қосымша</w:t>
            </w:r>
          </w:p>
        </w:tc>
      </w:tr>
    </w:tbl>
    <w:bookmarkStart w:name="z118" w:id="41"/>
    <w:p>
      <w:pPr>
        <w:spacing w:after="0"/>
        <w:ind w:left="0"/>
        <w:jc w:val="left"/>
      </w:pPr>
      <w:r>
        <w:rPr>
          <w:rFonts w:ascii="Times New Roman"/>
          <w:b/>
          <w:i w:val="false"/>
          <w:color w:val="000000"/>
        </w:rPr>
        <w:t xml:space="preserve"> 2022 жылға арналған Жыңғылды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қосымша</w:t>
            </w:r>
          </w:p>
        </w:tc>
      </w:tr>
    </w:tbl>
    <w:bookmarkStart w:name="z123" w:id="42"/>
    <w:p>
      <w:pPr>
        <w:spacing w:after="0"/>
        <w:ind w:left="0"/>
        <w:jc w:val="left"/>
      </w:pPr>
      <w:r>
        <w:rPr>
          <w:rFonts w:ascii="Times New Roman"/>
          <w:b/>
          <w:i w:val="false"/>
          <w:color w:val="000000"/>
        </w:rPr>
        <w:t xml:space="preserve"> 2022 жылға арналған Жармыш ауылының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қосымша</w:t>
            </w:r>
          </w:p>
        </w:tc>
      </w:tr>
    </w:tbl>
    <w:bookmarkStart w:name="z128" w:id="43"/>
    <w:p>
      <w:pPr>
        <w:spacing w:after="0"/>
        <w:ind w:left="0"/>
        <w:jc w:val="left"/>
      </w:pPr>
      <w:r>
        <w:rPr>
          <w:rFonts w:ascii="Times New Roman"/>
          <w:b/>
          <w:i w:val="false"/>
          <w:color w:val="000000"/>
        </w:rPr>
        <w:t xml:space="preserve"> 2022 жылға арналған Қызан ауылының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қосымша</w:t>
            </w:r>
          </w:p>
        </w:tc>
      </w:tr>
    </w:tbl>
    <w:bookmarkStart w:name="z133" w:id="44"/>
    <w:p>
      <w:pPr>
        <w:spacing w:after="0"/>
        <w:ind w:left="0"/>
        <w:jc w:val="left"/>
      </w:pPr>
      <w:r>
        <w:rPr>
          <w:rFonts w:ascii="Times New Roman"/>
          <w:b/>
          <w:i w:val="false"/>
          <w:color w:val="000000"/>
        </w:rPr>
        <w:t xml:space="preserve"> 2022 жылға арналған Тұщықұдық ауылдық округінің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қосымша</w:t>
            </w:r>
          </w:p>
        </w:tc>
      </w:tr>
    </w:tbl>
    <w:bookmarkStart w:name="z138" w:id="45"/>
    <w:p>
      <w:pPr>
        <w:spacing w:after="0"/>
        <w:ind w:left="0"/>
        <w:jc w:val="left"/>
      </w:pPr>
      <w:r>
        <w:rPr>
          <w:rFonts w:ascii="Times New Roman"/>
          <w:b/>
          <w:i w:val="false"/>
          <w:color w:val="000000"/>
        </w:rPr>
        <w:t xml:space="preserve"> 2022 жылға арналған Ақтөбе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қосымша</w:t>
            </w:r>
          </w:p>
        </w:tc>
      </w:tr>
    </w:tbl>
    <w:bookmarkStart w:name="z143" w:id="46"/>
    <w:p>
      <w:pPr>
        <w:spacing w:after="0"/>
        <w:ind w:left="0"/>
        <w:jc w:val="left"/>
      </w:pPr>
      <w:r>
        <w:rPr>
          <w:rFonts w:ascii="Times New Roman"/>
          <w:b/>
          <w:i w:val="false"/>
          <w:color w:val="000000"/>
        </w:rPr>
        <w:t xml:space="preserve"> 2022 жылға арналған Шайыр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bookmarkStart w:name="z148" w:id="47"/>
    <w:p>
      <w:pPr>
        <w:spacing w:after="0"/>
        <w:ind w:left="0"/>
        <w:jc w:val="left"/>
      </w:pPr>
      <w:r>
        <w:rPr>
          <w:rFonts w:ascii="Times New Roman"/>
          <w:b/>
          <w:i w:val="false"/>
          <w:color w:val="000000"/>
        </w:rPr>
        <w:t xml:space="preserve"> 2022 жылға арналған Ақшымырау ауылының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қосымша</w:t>
            </w:r>
          </w:p>
        </w:tc>
      </w:tr>
    </w:tbl>
    <w:bookmarkStart w:name="z153" w:id="48"/>
    <w:p>
      <w:pPr>
        <w:spacing w:after="0"/>
        <w:ind w:left="0"/>
        <w:jc w:val="left"/>
      </w:pPr>
      <w:r>
        <w:rPr>
          <w:rFonts w:ascii="Times New Roman"/>
          <w:b/>
          <w:i w:val="false"/>
          <w:color w:val="000000"/>
        </w:rPr>
        <w:t xml:space="preserve"> 2022 жылға арналған Онды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қосымша</w:t>
            </w:r>
          </w:p>
        </w:tc>
      </w:tr>
    </w:tbl>
    <w:bookmarkStart w:name="z158" w:id="49"/>
    <w:p>
      <w:pPr>
        <w:spacing w:after="0"/>
        <w:ind w:left="0"/>
        <w:jc w:val="left"/>
      </w:pPr>
      <w:r>
        <w:rPr>
          <w:rFonts w:ascii="Times New Roman"/>
          <w:b/>
          <w:i w:val="false"/>
          <w:color w:val="000000"/>
        </w:rPr>
        <w:t xml:space="preserve"> 2022 жылға арналған Шебір ауылдық округінің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қосымша</w:t>
            </w:r>
          </w:p>
        </w:tc>
      </w:tr>
    </w:tbl>
    <w:bookmarkStart w:name="z163" w:id="50"/>
    <w:p>
      <w:pPr>
        <w:spacing w:after="0"/>
        <w:ind w:left="0"/>
        <w:jc w:val="left"/>
      </w:pPr>
      <w:r>
        <w:rPr>
          <w:rFonts w:ascii="Times New Roman"/>
          <w:b/>
          <w:i w:val="false"/>
          <w:color w:val="000000"/>
        </w:rPr>
        <w:t xml:space="preserve"> 2022 жылға арналған Отпан ауылдық округінің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қосымша</w:t>
            </w:r>
          </w:p>
        </w:tc>
      </w:tr>
    </w:tbl>
    <w:bookmarkStart w:name="z168" w:id="51"/>
    <w:p>
      <w:pPr>
        <w:spacing w:after="0"/>
        <w:ind w:left="0"/>
        <w:jc w:val="left"/>
      </w:pPr>
      <w:r>
        <w:rPr>
          <w:rFonts w:ascii="Times New Roman"/>
          <w:b/>
          <w:i w:val="false"/>
          <w:color w:val="000000"/>
        </w:rPr>
        <w:t xml:space="preserve"> 2023 жылға арналған Шетпе ауылының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қосымша</w:t>
            </w:r>
          </w:p>
        </w:tc>
      </w:tr>
    </w:tbl>
    <w:bookmarkStart w:name="z173" w:id="52"/>
    <w:p>
      <w:pPr>
        <w:spacing w:after="0"/>
        <w:ind w:left="0"/>
        <w:jc w:val="left"/>
      </w:pPr>
      <w:r>
        <w:rPr>
          <w:rFonts w:ascii="Times New Roman"/>
          <w:b/>
          <w:i w:val="false"/>
          <w:color w:val="000000"/>
        </w:rPr>
        <w:t xml:space="preserve"> 2023 жылға арналған Сайөтес ауылдық округінің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қосымша</w:t>
            </w:r>
          </w:p>
        </w:tc>
      </w:tr>
    </w:tbl>
    <w:bookmarkStart w:name="z178" w:id="53"/>
    <w:p>
      <w:pPr>
        <w:spacing w:after="0"/>
        <w:ind w:left="0"/>
        <w:jc w:val="left"/>
      </w:pPr>
      <w:r>
        <w:rPr>
          <w:rFonts w:ascii="Times New Roman"/>
          <w:b/>
          <w:i w:val="false"/>
          <w:color w:val="000000"/>
        </w:rPr>
        <w:t xml:space="preserve"> 2023 жылға арналған Жыңғылды ауылының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қосымша</w:t>
            </w:r>
          </w:p>
        </w:tc>
      </w:tr>
    </w:tbl>
    <w:bookmarkStart w:name="z183" w:id="54"/>
    <w:p>
      <w:pPr>
        <w:spacing w:after="0"/>
        <w:ind w:left="0"/>
        <w:jc w:val="left"/>
      </w:pPr>
      <w:r>
        <w:rPr>
          <w:rFonts w:ascii="Times New Roman"/>
          <w:b/>
          <w:i w:val="false"/>
          <w:color w:val="000000"/>
        </w:rPr>
        <w:t xml:space="preserve"> 2023 жылға арналған Жармыш ауылының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қосымша</w:t>
            </w:r>
          </w:p>
        </w:tc>
      </w:tr>
    </w:tbl>
    <w:bookmarkStart w:name="z188" w:id="55"/>
    <w:p>
      <w:pPr>
        <w:spacing w:after="0"/>
        <w:ind w:left="0"/>
        <w:jc w:val="left"/>
      </w:pPr>
      <w:r>
        <w:rPr>
          <w:rFonts w:ascii="Times New Roman"/>
          <w:b/>
          <w:i w:val="false"/>
          <w:color w:val="000000"/>
        </w:rPr>
        <w:t xml:space="preserve"> 2023 жылға арналған Қызан ауылының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қосымша</w:t>
            </w:r>
          </w:p>
        </w:tc>
      </w:tr>
    </w:tbl>
    <w:bookmarkStart w:name="z193" w:id="56"/>
    <w:p>
      <w:pPr>
        <w:spacing w:after="0"/>
        <w:ind w:left="0"/>
        <w:jc w:val="left"/>
      </w:pPr>
      <w:r>
        <w:rPr>
          <w:rFonts w:ascii="Times New Roman"/>
          <w:b/>
          <w:i w:val="false"/>
          <w:color w:val="000000"/>
        </w:rPr>
        <w:t xml:space="preserve"> 2023 жылға арналған Тұщықұдық ауылдық округінің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қосымша</w:t>
            </w:r>
          </w:p>
        </w:tc>
      </w:tr>
    </w:tbl>
    <w:bookmarkStart w:name="z198" w:id="57"/>
    <w:p>
      <w:pPr>
        <w:spacing w:after="0"/>
        <w:ind w:left="0"/>
        <w:jc w:val="left"/>
      </w:pPr>
      <w:r>
        <w:rPr>
          <w:rFonts w:ascii="Times New Roman"/>
          <w:b/>
          <w:i w:val="false"/>
          <w:color w:val="000000"/>
        </w:rPr>
        <w:t xml:space="preserve"> 2023 жылға арналған Ақтөбе ауылдық округінің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 қосымша</w:t>
            </w:r>
          </w:p>
        </w:tc>
      </w:tr>
    </w:tbl>
    <w:bookmarkStart w:name="z203" w:id="58"/>
    <w:p>
      <w:pPr>
        <w:spacing w:after="0"/>
        <w:ind w:left="0"/>
        <w:jc w:val="left"/>
      </w:pPr>
      <w:r>
        <w:rPr>
          <w:rFonts w:ascii="Times New Roman"/>
          <w:b/>
          <w:i w:val="false"/>
          <w:color w:val="000000"/>
        </w:rPr>
        <w:t xml:space="preserve"> 2023 жылға арналған Шайыр ауылдық округінің бюджеті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 қосымша</w:t>
            </w:r>
          </w:p>
        </w:tc>
      </w:tr>
    </w:tbl>
    <w:bookmarkStart w:name="z208" w:id="59"/>
    <w:p>
      <w:pPr>
        <w:spacing w:after="0"/>
        <w:ind w:left="0"/>
        <w:jc w:val="left"/>
      </w:pPr>
      <w:r>
        <w:rPr>
          <w:rFonts w:ascii="Times New Roman"/>
          <w:b/>
          <w:i w:val="false"/>
          <w:color w:val="000000"/>
        </w:rPr>
        <w:t xml:space="preserve"> 2023 жылға арналған Ақшымырау ауылының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қосымша</w:t>
            </w:r>
          </w:p>
        </w:tc>
      </w:tr>
    </w:tbl>
    <w:bookmarkStart w:name="z213" w:id="60"/>
    <w:p>
      <w:pPr>
        <w:spacing w:after="0"/>
        <w:ind w:left="0"/>
        <w:jc w:val="left"/>
      </w:pPr>
      <w:r>
        <w:rPr>
          <w:rFonts w:ascii="Times New Roman"/>
          <w:b/>
          <w:i w:val="false"/>
          <w:color w:val="000000"/>
        </w:rPr>
        <w:t xml:space="preserve"> 2023 жылға арналған Онды ауылдық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қосымша</w:t>
            </w:r>
          </w:p>
        </w:tc>
      </w:tr>
    </w:tbl>
    <w:bookmarkStart w:name="z218" w:id="61"/>
    <w:p>
      <w:pPr>
        <w:spacing w:after="0"/>
        <w:ind w:left="0"/>
        <w:jc w:val="left"/>
      </w:pPr>
      <w:r>
        <w:rPr>
          <w:rFonts w:ascii="Times New Roman"/>
          <w:b/>
          <w:i w:val="false"/>
          <w:color w:val="000000"/>
        </w:rPr>
        <w:t xml:space="preserve"> 2023 жылға арналған Шебір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 қосымша</w:t>
            </w:r>
          </w:p>
        </w:tc>
      </w:tr>
    </w:tbl>
    <w:bookmarkStart w:name="z223" w:id="62"/>
    <w:p>
      <w:pPr>
        <w:spacing w:after="0"/>
        <w:ind w:left="0"/>
        <w:jc w:val="left"/>
      </w:pPr>
      <w:r>
        <w:rPr>
          <w:rFonts w:ascii="Times New Roman"/>
          <w:b/>
          <w:i w:val="false"/>
          <w:color w:val="000000"/>
        </w:rPr>
        <w:t xml:space="preserve"> 2023 жылға арналған Отпан ауылдық округінің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