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4023" w14:textId="7d84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2022 - 2024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2021 жылғы 29 желтоқсандағы № 11/118 шешімі. Қазақстан Республикасының Әділет министрлігінде 2021 жылғы 31 желтоқсанда № 26316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Қарақия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2022-2024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13 088 340,0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10 667 113,0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– 208 168,0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түсетін түсімдер бойынша – 159 218,0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2 053 841,0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13 133 230,5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97 821,0 мың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192 785,0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94 964,0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операциялар бойынша сальдо – 0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сатудан түсетін түсімдер – 0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-142 711,5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 ) – 142 711,5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183 780,0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94 964,0 теңге;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қалдықтары – 53 895,5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 тармақ жаңа редакцияда - Маңғыстау облысы Қарақия аудандық мәслихатының 28.11.2022 </w:t>
      </w:r>
      <w:r>
        <w:rPr>
          <w:rFonts w:ascii="Times New Roman"/>
          <w:b w:val="false"/>
          <w:i w:val="false"/>
          <w:color w:val="000000"/>
          <w:sz w:val="28"/>
        </w:rPr>
        <w:t>№ 20/194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2022 жылға арналған аудандық бюджеттен ауылдар мен ауылдық округтердің бюджеттеріне 560 012,8 мың теңге сомасында субвенция бөлінгені ескерілсін, оның ішінде: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ауылдық округі – 40 185,5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 ауылдық округі – 54 432,2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Жетібай ауылы – 88 253,3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Құланды ауылдық округі – 69 400,9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Құрық ауылы – 164 910,4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Мұнайшы ауылы – 75 041,0 мың теңге;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Сенек ауылы – 67 789,5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 тармақ жаңа редакцияда - Маңғыстау облысы Қарақия аудандық мәслихатының 28.11.2022 </w:t>
      </w:r>
      <w:r>
        <w:rPr>
          <w:rFonts w:ascii="Times New Roman"/>
          <w:b w:val="false"/>
          <w:i w:val="false"/>
          <w:color w:val="000000"/>
          <w:sz w:val="28"/>
        </w:rPr>
        <w:t>№ 20/194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2022 жылға арналған аудандық бюджетте пайдалану тәртібі Қарақия ауданы әкімдігінің қаулысы негізінде айқындалатын республикалық бюджеттен ағымдағы нысаналы трансферттер мен кредиттердің көзделгені ескерілсін: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25 870,0 мың теңге –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42 257,0 мың теңге – 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62 616,0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705,0 мың теңге - мүгедектерді жұмысқа орналастыру үшін арнайы жұмыс орындарын құруға жұмыс берушінің шығындарын субсидиялауға;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192 120,0 мың теңге – мемлекеттік атаулы әлеуметтік көмекті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78 379,0 мың теңге – Қазақстан Республикасында мүгедектердің құқықтарын қамтамасыз етуге және өмір сүру сапасын жақсартуға;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71 387,0 мың теңге - нәтижелі жұмыспен қамтуды дамытуға;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352 622,0 мың теңге - Қазақстан Республикасының Ұлттық қорынан берілетін нысаналы даму трансферттері;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393 044,0 мың теңге – "Ауыл-Ел бесігі" жобасы шеңберінде ауылдық елді мекендердегі әлеуметтік және инженерлік инфрақұрылым жөніндегі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183 780,0 мың теңге - мамандарды әлеуметтік қолдау шараларын іске асыруға;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 тармақ жаңа редакцияда - Маңғыстау облысы Қарақия аудандық мәслихатының 27.04.2022 </w:t>
      </w:r>
      <w:r>
        <w:rPr>
          <w:rFonts w:ascii="Times New Roman"/>
          <w:b w:val="false"/>
          <w:i w:val="false"/>
          <w:color w:val="000000"/>
          <w:sz w:val="28"/>
        </w:rPr>
        <w:t>№ 15/149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облыстық бюджеттің ысырабын өтеуге 2 934 088,0 мың теңге көлемінде трансферт көлемдері қарастырылғаны ескерілсін.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 тармақ жаңа редакцияда - Маңғыстау облысы Қарақия аудандық мәслихатының 27.04.2022 </w:t>
      </w:r>
      <w:r>
        <w:rPr>
          <w:rFonts w:ascii="Times New Roman"/>
          <w:b w:val="false"/>
          <w:i w:val="false"/>
          <w:color w:val="000000"/>
          <w:sz w:val="28"/>
        </w:rPr>
        <w:t>№ 15/149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аудандық бюджетте облыстық бюджетке 4 905 282,0 мың теңге көлемінде бюджеттік алып қоюлар қарастырылғаны ескерілсін.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 тармақ жаңа редакцияда - Маңғыстау облысы Қарақия аудандық мәслихатының 27.04.2022 </w:t>
      </w:r>
      <w:r>
        <w:rPr>
          <w:rFonts w:ascii="Times New Roman"/>
          <w:b w:val="false"/>
          <w:i w:val="false"/>
          <w:color w:val="000000"/>
          <w:sz w:val="28"/>
        </w:rPr>
        <w:t>№ 15/149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 әкімдігінің резерві 200,0 мың теңге көлемінде бекітілсін.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 тармақ жаңа редакцияда - Маңғыстау облысы Қарақия аудандық мәслихатының 28.11.2022 </w:t>
      </w:r>
      <w:r>
        <w:rPr>
          <w:rFonts w:ascii="Times New Roman"/>
          <w:b w:val="false"/>
          <w:i w:val="false"/>
          <w:color w:val="000000"/>
          <w:sz w:val="28"/>
        </w:rPr>
        <w:t>№ 20/194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жылдың 1 қаңтарынан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Қарақия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Қарақия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7 қыркүйектегі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11/118 шешімімен бекітілген</w:t>
            </w:r>
          </w:p>
        </w:tc>
      </w:tr>
    </w:tbl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Маңғыстау облысы Қарақия аудандық мәслихатының 28.11.2022 </w:t>
      </w:r>
      <w:r>
        <w:rPr>
          <w:rFonts w:ascii="Times New Roman"/>
          <w:b w:val="false"/>
          <w:i w:val="false"/>
          <w:color w:val="ff0000"/>
          <w:sz w:val="28"/>
        </w:rPr>
        <w:t>№ 20/194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13 088 340,0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10 667 113,0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223 884,5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216 336,8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10 240 871,2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10 181 131,2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2 053 841,0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2 053 841,0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2 053 841,0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13 133 230,5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18 519,0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971 540,0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970 540,0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319 666,0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маманның қызметтерін ұсыну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895 624,0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443 627,0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451 997,0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жобалау, дамыту және (немесе) жайластыру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382 302,0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объектілерін дамыту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- коммуналдық шаруашылығы, жолаушылар көлігі және автомобиль жолдары бөлімі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1 531 779,0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558 725,0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164 910,0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972 854,0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972 854,0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8 320 980,5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8 320 980,5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4 905 282,0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2 807 899,1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560 012,8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38 575,4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-142 711,5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142 711,5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53 895,5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желтоқсандағы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5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11 021 230,0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10 727 726,0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284 367,0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139 119,0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10 200 025,0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10 076 208,0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211 094,0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186 249,0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11 021 230,0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маманның қызметтерін ұсыну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- коммуналдық шаруашылығы, жолаушылар көлігі және автомобиль жолдары бөлімі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8 739 656,0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8 739 656,0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6 705 282,0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1 648 260,0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386 114,0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желтоқсандағы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6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11 672 351,0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11 383 669,0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316 042,9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292 512,9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168 723,1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168 723,1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10 794 365,0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10 581 522,0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187 251,0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11 672 351,0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маманның қызметтерін ұсыну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- коммуналдық шаруашылығы, жолаушылар көлігі және автомобиль жолдары бөлімі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9 768 656,0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9 768 656,0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7 040 548,0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2 005 238,0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722 870,0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