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1019" w14:textId="d581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2020 жылғы 28 желтоқсандағы № 46/467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15 желтоқсандағы № 10/104 шешімі. Қазақстан Республикасының Әділет министрлігінде 2021 жылғы 20 желтоқсанда № 25826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"2021 - 2023 жылдарға арналған аудандық бюджет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12 263 444,9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10 492 754,0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188 426,9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154 138,0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1 428 126,0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12 511 473,0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89 878,0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174 115,3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84 237,3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-337 906,1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337 906,1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173 289,0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248 028,1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бюджеттен ауылдар мен ауылдық округтердің бюджеттеріне 342 575,8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округіне – 33 841,4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округіне – 38 080,3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ауылына – 56 058,0 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округіне – 45 424,6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ауылына – 72 342,0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ауылына – 50 686,5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ауылына – 46 143,0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 әкімдігінің резерві 36 377,4 мың теңге сомасында бекітілсін.";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00"/>
        <w:gridCol w:w="1054"/>
        <w:gridCol w:w="1054"/>
        <w:gridCol w:w="5782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12 263 444,9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10 492 754,0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562 732,0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9 527 377,0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9 504 776,0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188 426,9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154 138,0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12 511 473,0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438 449,9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184 433,0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74 672,9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55 310,9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686 845,0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684 915,0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119 331,0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ветеринар мамандарына отын сатып алуға 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182 892,0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174 710,0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124 670,0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1 009 359,2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608 246,2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246 448,0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61 468,2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401 113,0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324 165,1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156 179,0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43 886,0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86 332,0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21 604,0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948 657,4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912 280,0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566 381,0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8 692 340,4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8 692 340,4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4 053 256,2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342 575,8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