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ad40" w14:textId="f93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13 наурыздағы № 38/393 "Қарақия ауданы бойынша тұрмыстық қатты қалдықтарды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29 қазандағы № 8/73 шешімі. Қазақстан Республикасының Әділет министрлігінде 2021 жылғы 16 қарашада № 25175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2020 жылғы 13 наурызындағы </w:t>
      </w:r>
      <w:r>
        <w:rPr>
          <w:rFonts w:ascii="Times New Roman"/>
          <w:b w:val="false"/>
          <w:i w:val="false"/>
          <w:color w:val="000000"/>
          <w:sz w:val="28"/>
        </w:rPr>
        <w:t>№ 38/393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бойынша тұрмыстық қатты қалдықтарды жинауға, әкетуге және көмуге арналған тарифтерді бекіту туралы" шешіміне (нормативтік құқықтық актілерді мемлекеттік тіркеу Тізілімінде № 4161 болып тіркелген) шешімінің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