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706e" w14:textId="1a97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13 желтоқсандағы № 262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2021 жылғы 28 қыркүйектегі № 178 қаулысы. Қазақстан Республикасының Әділет министрлігінде 2021 жылғы 5 қазанда № 24629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қаулысына (нормативтік құқықтық актілерді мемлекеттік тіркеу тізілімінде № 3495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ауданында барлық кандидаттар үшін үгіттік баспа материалдарын орналастыру үшін орындарды белгілеу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Қарақия ауданы бойынша барлық кандидаттар үшін үгіттік баспа материалдарын орналастыру үшін орындар осы қаулының 2 қосымшасына сәйкес белгіленсін.";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қаулысына 2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барлық үміткерлердің үгіттік баспа материалдарын орналастыру үшін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299"/>
        <w:gridCol w:w="9702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"№ 1 жалпы білім беретін мектеп" коммуналдық мемлекеттік мекемесінің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ғимаратының жанындағы тақта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орталық кітапханасы" коммуналдық мемлекеттік мекемесінің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облысының білім басқармасының Қарақия ауданы бойынша білім бөлімінің "Қашаған Күржіманұлы атындағы жалпы білім беретін мектеп" коммуналдық мемлекеттік мекемесінің ғимаратының жанындағы тақта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округінің саябақ алаңының жанындағы тақта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саябақ алаңының жанындағы тақта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"Қарақия ауданының Болашақ ауылдық округі әкімінің аппараты" мемлекеттік мекемесінің ғимаратының жанындағы стенд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