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5e09" w14:textId="1a95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мәслихатының 2020 жылғы 28 желтоқсандағы № 46/467 "2021 - 2023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2021 жылғы 2 шілдедегі № 5/42 шешімі. Қазақстан Республикасының Әділет министрлігінде 2021 жылғы 14 шілдеде № 23521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Қарақия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"2021 - 2023 жылдарға арналған аудандық бюджет туралы" Қарақия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46/467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4416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осы шешімнің 1, 2 және 3 қосымшаларына сәйкес, оның ішінде 2021 жылға келесідей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11 876 443,0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10 049 553,0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189 213,0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150 200,0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1 487 477,0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12 124 471,1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89 878,0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174 115,3 мың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84 237,3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-337 906,1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337 906,1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173 289,0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248 028,1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жылға арналған аудандық бюджеттен ауылдар мен ауылдық округтердің бюджеттеріне 352 545,2 мың теңге сомасында субвенция бөлінгені ескерілсін, оның ішінде: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ауылдық округіне – 33 319,4 мың теңге;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 ауылдық округіне – 38 351,3 мың теңге;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Жетібай ауылына – 69 779,4 мың теңге;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Құланды ауылдық округіне – 51 272,6 мың теңге;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Құрық ауылына – 60 783,0 мың теңге;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Мұнайшы ауылына – 45 904,5 мың теңге;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Сенек ауылына – 53 135,0 мың теңге.";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Аудан әкімдігінің резерві 32 766,3 мың теңге сомасында бекітілсін.";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Жугенбаев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507"/>
        <w:gridCol w:w="765"/>
        <w:gridCol w:w="371"/>
        <w:gridCol w:w="1029"/>
        <w:gridCol w:w="18"/>
        <w:gridCol w:w="1136"/>
        <w:gridCol w:w="4592"/>
        <w:gridCol w:w="3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11 876 443,0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10 049 553,0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369 981,0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31 651,0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338 330,0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222 317,0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222 317,0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9 338 527,0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9 303 028,0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109 628,0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10 278,0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189 213,0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173 796,0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14 729,0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159 067,0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13 976,0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136 224,0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124 800,0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11 424,0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1 487 477,0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1 487 477,0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1 487 477,0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12 124 471,1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18 472,0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722 042,0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маманның қызметтерін ұсыну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- коммуналдық шаруашылығы, жолаушылар көлігі және автомобиль жолдары бөлімі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888 490,3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8 545 379,8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8 545 379,8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4 275 603,0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3 896 326,2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352 545,2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-337 906,1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337 906,1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248 028,1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