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29cf" w14:textId="efd2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Сенек ауылы және Аққұдық елді мекенінің жерді аймақтарға бөлу жобалары (схемалар), бағалау аумақтарының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4 мамырдағы № 4/31 шешімі. Маңғыстау облысы Әділет департаментінде 2021 жылғы 14 мамырда № 4533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1, 3-қосымшаларына сәйкес Сенек ауылы және Аққұдық елді мекенінің жерді аймақтарға бөлу жобалары (схемалар)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00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2, 4-қосымшаларына сәйкес Қарақия ауданы Сенек ауылы және Аққұдық елді мекенінің бағалау аймақтарының шекараларын және жер учаскелері үшін төлемақының базалық мөлшерлемелеріне түзету коэффициенттері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00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(Б.Дүсіпов)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Сенек ауылы бойынша жерді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Сенек ауылының бағалау аймақтарының шекаралары және жер учаскелері  үшін төлемақының базалық ставкаларына түзету коэффициенттері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аймақ - селитебтік, бұл жерде жеке құрылыстар, негізгі әкімшілік ғимараттар, жалпы білім беретін мектеп, спорт мектебі, мәдениет үйі, байланыс үйі, кітапхана, емхана, аурухана, мешіт, базар, шағын дүкендердің жеке желісі, кафелер, мейрамханалар шоғырланған.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 қоса алғанда, өндірістік жерлер.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аймақ.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Аққұдық елді мекені бойынша жерді аймақтарға бөлу жобасы (схемасы)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Аққұдық елді мекені бойынша бағалау аймақтарының шекаралары және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11/113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аумақтарының шекараларының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аймақ - селитебтік, тұрғын, әлеуметтік, коммерциялық, оның ішінде жеке тұрғын үй құрылыстары, негізгі әкімшілік ғимараттары, сондай-ақ жеке тұрғын үй құрылысы жерінің бір бөлігі шоғырланған (кезектегі бас жоба бойынша барлық инфраструктуралық жағдайы қамтылып, игерілетін).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аймақ - оның ішінде ауыл шаруашылығы жерлері және басқа режимде пайдаланылатын жерлердің бөлігі.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