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d38a" w14:textId="90ad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2020 жылғы 28 желтоқсандағы № 46/467 "2021 - 2023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2021 жылғы 13 сәуірдегі № 3/22 шешімі. Маңғыстау облысы Әділет департаментінде 2021 жылғы 21 сәуірде № 4486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2021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2020 жылғы 11 желтоқсандағы № 39/462 "2021 - 2023 жылдарға арналған облыстық бюджет туралы" шешіміне өзгерістер мен толықтыру енгізу туралы" шешіміне (нормативтік құқықтық актілерді мемлекеттік тіркеу Тізілімінде № 4476 болып тіркелген) сәйкес, Қарақия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"2021 - 2023 жылдарға арналған аудандық бюджет туралы" Қарақия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46/467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4416 болып тіркелген, 2021 жылғы 12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 және 3 қосымшаларына сәйкес, оның ішінде 2021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11 245 311,0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10 074 468,0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182 563,0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140 200,0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848 080,0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11 493 339,1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89 878,0 мың теңге;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173 289,0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83 411,0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-337 906,1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337 906,1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173 289,0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248 028,1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аудандық бюджеттен ауылдар мен ауылдық округтердің бюджеттеріне 451 479,2 мың теңге сомасында субвенция бөлінгені ескерілсін, оның ішінде: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округіне – 34 628,4 мың теңге;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 ауылдық округіне – 44 586,3 мың теңге;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Жетібай ауылына – 94 142,4 мың теңге;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округіне – 71 484,6 мың теңге;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Құрық ауылына – 94 435,0 мың теңге;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 ауылына – 62 346,5 мың теңге;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Сенек ауылына – 49 856,0 мың теңге.".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Аудан әкімдігінің резерві 37 688,3 мың теңге сомасында бекітілсін".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Қарақия аудандық мәслихатының экономика және бюджет мәселесі жөніндегі тұрақты комиссиясына жүктелсін (комиссия төрағасы Г. Мұқанова).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"Қарақия аудандық мәслихатының аппараты" мемлекеттік мекемесі (аппарат басшысы Р.Ибраева) осы шешімнің әділет органдарында мемлекеттік тіркелуін қамтамасыз етсін.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46/467 шешіміне 1 қосымша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099"/>
        <w:gridCol w:w="1099"/>
        <w:gridCol w:w="6028"/>
        <w:gridCol w:w="3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11 245 311,0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10 074 468,0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351 782,0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336 330,0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222 317,0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222 317,0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9 381 641,0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9 302 928,0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109 628,0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173 796,0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159 067,0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848 080,0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848 080,0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11 493 339,1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401 603,0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177 228,0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169 588,0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65 689,0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59 934,0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6 064,00 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705 663,0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695 663,0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88 190,0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260 056,0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188 910,0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маманның қызметтерін ұсыну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83 288,0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619 119,0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459 305,0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238 279,0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144 630,0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66 396,0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304 141,0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233 310,0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152 561,0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109 334,0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74 294,0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- коммуналдық шаруашылығы, жолаушылар көлігі және автомобиль жолдары бөлімі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74 294,0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448 844,3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411 156,0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411 156,0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37 688,3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37 688,3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159 067,0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159 067,0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159 067,0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8 609 114,8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8 609 114,8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20 905,4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4 275 603,0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3 861 127,2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451 479,2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89 878,0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-337 906,1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337 906,1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248 028,1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248 028,1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