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a42" w14:textId="2ca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2021 жылғы 12 сәуірдегі № 57 қаулысы. Маңғыстау облысы Әділет департаментінде 2021 жылғы 13 сәуірде № 4480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(нормативтік құқықтық актілерді мемлекеттік тіркеу Тізілімінде № 3495 болып тіркелген, 2018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(М.Тулегенов)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Г.Қылаубаеваға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кандидаттарға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4711"/>
        <w:gridCol w:w="622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кандидаттарға шарттық негізде берілетін үй-жайлар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байланыс телефондары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"№ 1 жалпы білім беретін мектеп"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8(72937) 2-15-00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ауылы, 8(72935) 28-3-73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кітапханасының ғимараты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ауылы, 8(72935) 26-0-23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ауылы,  8(72937) 31-3-81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"Жалпы білім беретін Қарақұдық мектебі"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ауылы, 8(72937) 61-1-07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мемлекеттік мекемесінің акт залы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8(72937) 71-0-09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мекемесінің акт залы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ауылы, 8(72959) 42-1-10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2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9702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"№ 1 жалпы білім беретін мектеп" коммуналдық мемлекеттік мекемесінің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кітапханасының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мекемесінің ғимаратындағы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