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f61f" w14:textId="250f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әкімдігінің 2020 жылғы 28 шілдедегі № 188 "Бейнеу ауданының аумағында cтационарлық емес сауда объектілерін орналастыру орындарын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2021 жылғы 30 желтоқсандағы № 377 қаулысы. Қазақстан Республикасының Әділет министрлігінде 2022 жылғы 11 қаңтарда № 26436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Бейнеу ауданы әкімдігінің "Бейнеу ауданының аумағында cтационарлық емес сауда объектілерін орналастыру орындарын бекіту туралы" 2020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 4263 болып тіркелген) келесі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 қосымшасына: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13, 14-жолдарға орыс тіліндегі мәтінге өзгеріс енгізілді, мемлекеттік тілдегі мәтін өзгермейді.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кәсіпкерлік, ауыл шаруашылығы бөлімі"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Ж.Теміровке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