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086b" w14:textId="0340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28 желтоқсандағы № 14/137 шешімі. Қазақстан Республикасының Әділет министрлігінде 2022 жылғы 5 қаңтарда № 26366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27˗бабына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"Пайдаланылмайтын ауыл шаруашылығы мақсатындағы жерге жер салығының базалық мөлшерлемелерін жоғарылату туралы" 2018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 22/188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3611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