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0f51" w14:textId="a970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"Көшелерге атау беру туралы" Бейнеу ауылы әкімінің 2015 жылғы 6 мамырдағы № 448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2021 жылғы 11 қарашадағы № 812 шешімі. Қазақстан Республикасының Әділет министрлігінде 2021 жылғы 18 қарашада № 25213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ауылы әкімінің "Көшелерге атау беру туралы"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 448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 2733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тақырыбына өзгеріс енгізілді, мемлекеттік тілдегі мәтіні өзгермейді;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ауылы халқының пікірін ескере отырып, 2015 жылғы 27 қаңтардағы Маңғыстау облыстық ономастика комиссиясының қорытындысы негізінде ШЕШТІМ:".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ауылы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ауылы әкімінің орынбасары С.Көкшеевке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