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5106" w14:textId="4ce5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Бейнеу аудандық мәслихатының 2021 жылғы 8 қаңтардағы №58/475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18 қазандағы № 11/105 шешімі. Қазақстан Республикасының Әділет министрлігінде 2021 жылғы 21 қазанда № 24834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"2021-2023 жылдарға арналған аудандық бюджет туралы"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4427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 қосымшаларына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10 549 419,0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4 032 596,0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72 373,0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75 500,0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6 368 950,0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10 715 440,7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74 276,0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140 016,0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65 740,0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-240 297,7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240 297,7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- 140 016,0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- 65 740,0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- 166 021,7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аудандық бюджеттен ауылдық округтің және ауылдардың бюджеттеріне 686 733,5 мың теңге сомасында субвенция бөлінгені ескерілсін,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90 278,8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 – 290 518,0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63 670,6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– 22 806,0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21 648,3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22 818,7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20 309,7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25 135,8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109 382,0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ауылы – 20 165,6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абзацы жаңа редакцияда жазылсын: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"ағымдағы бюджеттік бағдарлама бойынша облыстық бюджеттен – 38 581,0 мың теңге.";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Бейнеу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 № 11/105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2021 жылғы 8 қаңтардағы № 58/475 шешіміне 1 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88"/>
        <w:gridCol w:w="1088"/>
        <w:gridCol w:w="113"/>
        <w:gridCol w:w="5972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36"/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8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9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10 549 419,0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4 032 596,0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578 476,0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462 624,0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3 070 026,0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2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3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4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6 368 950,0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6 368 950,0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5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46"/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8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10 715 440,7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49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677 788,0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50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51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52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1 463 856,0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438 381,0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53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587 710,0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жұмысының жұмыс істеуі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54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452 328,0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5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6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7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8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322 820,0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9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0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7 057 546,7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7 057 546,7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6 370 709,8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686 733,5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1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2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-240 297,7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240 297,7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3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4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5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6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инвестициялық жобаларды іске асыруға  бағытталған аудандық бюджеттің бюджеттік даму бағдарламаларының тізбесі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2312"/>
        <w:gridCol w:w="2312"/>
        <w:gridCol w:w="59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67"/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9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0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71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72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3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