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b899" w14:textId="135b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"Барлық кандидаттар үшін үгіттік баспа материалдарын орналастыру үшін орындар белгілеу туралы" Бейнеу ауданы әкімдігінің 2017 жылғы 17 мамырдағы № 94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2021 жылғы 19 шілдедегі № 259 қаулысы. Қазақстан Республикасының Әділет министрлігінде 2021 жылғы 23 шілдеде № 23678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17 мамырдағы № 94 қаулысына өзгерістер енгізу туралы Бейнеу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Бейнеу ауданы әкімдігінің "Барлық кандидаттар үшін үгіттік баспа материалдарын орналастыру үшін орындар белгілеу туралы" 2017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 3379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кіріспесі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"Қазақстан Республикасындағы сайлау туралы" Конституциялық заңына сәйкес Бейнеу ауданының әкімдігі ҚАУЛЫ ЕТЕДІ:";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ауданы әкімінің аппараты"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орындалысын бақылау Бейнеу ауданы әкімінің орынбасары Р. Шалбаевқа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аудандық аумақтық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қаулысына 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5"/>
        <w:gridCol w:w="1679"/>
        <w:gridCol w:w="8646"/>
      </w:tblGrid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"Ақжігіт ауылы әкімінің аппараты" мемлекеттік мекемесінің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Халық жинақ банкі" акционерлік қоғамының №239900 Маңғыстау облыстық филиалы ғимаратының жанындағы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денсаулық сақтау басқармасының "Бейнеу орталық аудандық ауруханасы" шаруашылық жүргізу құқығындағы мемлекеттік коммуналдық кәсіпорнының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базардың жанындағы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аудандық әкімдігінің "Бейнеумәдениет" мемлекеттік коммуналдық қазыналық кәсіпорнының мәдениет үйінің ғимаратының жанындағы тақта 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"Бейнеумәдениет" мемлекеттік коммуналдық қазыналық кәсіпорнының клубының ғимаратының жанындағы тақта 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ауылдық округінің Ноғайты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ауылдық округінің Сам ауылы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денсаулық сақтау басқармасының "Бейнеу орталық аудандық ауруханасы" шаруашылық жүргізу құқығындағы мемлекеттік коммуналдық кәсіпорнының медициналық пунктінің ғимаратының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қоғамының Маңғыстау облыстық филиалы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"Бейнеумәдениет" мемлекеттік коммуналдық қазыналық кәсіпорнының мәдениет үйінің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 ауылы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"Бейнеумәдениет" мемлекеттік коммуналдық қазыналық кәсіпорнының клубының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 ауылы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денсаулық сақтау басқармасының "Бейнеу орталық аудандық ауруханасы" шаруашылық жүргізу құқығындағы мемлекеттік коммуналдық кәсіпорнының медициналық пунктінің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"Бейнеумәдениет" мемлекеттік коммуналдық қазыналық кәсіпорнының клубының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аудандық әкімдігінің "Бейнеумәдениет" мемлекеттік коммуналдық қазыналық кәсіпорнының клубының ғимаратының жанындағы тақта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