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cc5" w14:textId="40d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2/17 "2021 - 2023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5/49 шешімі. Маңғыстау облысы Әділет департаментінде 2021 жылғы 6 мамырда № 4521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Сарға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4447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Сарға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24 705,7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1832,0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22 873,7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27 328,0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-2 622,3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2 622,3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2 622,3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Сарға ауылының бюджетіне 22 873,7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Сарға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