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61683" w14:textId="39616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Бейнеу аудандық мәслихатының 2021 жылғы 8 қаңтардағы № 58/475 "2021 - 2023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Бейнеу аудандық мәслихатының 2021 жылғы 14 сәуірдегі № 4/36 шешімі. Маңғыстау облысы Әділет департаментінде 2021 жылғы 21 сәуірде № 4487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 -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Маңғыстау облыстық мәслихатының 2021 жылғы 31 наурыздағы </w:t>
      </w:r>
      <w:r>
        <w:rPr>
          <w:rFonts w:ascii="Times New Roman"/>
          <w:b w:val="false"/>
          <w:i w:val="false"/>
          <w:color w:val="000000"/>
          <w:sz w:val="28"/>
        </w:rPr>
        <w:t>№ 2/16</w:t>
      </w:r>
      <w:r>
        <w:rPr>
          <w:rFonts w:ascii="Times New Roman"/>
          <w:b w:val="false"/>
          <w:i w:val="false"/>
          <w:color w:val="000000"/>
          <w:sz w:val="28"/>
        </w:rPr>
        <w:t xml:space="preserve"> "Маңғыстау облыстық мәслихатының 2020 жылғы 11 желтоқсандағы № 39/462 "2021 - 2023 жылдарға арналған облыстық бюджет туралы" шешіміне өзгерістер мен толықтыру енгізу туралы" шешіміне (нормативтік құқықтық актілерді мемлекеттік тіркеу Тізілімінде № 4476 болып тіркелген) сәйкес, Бейнеу аудандық мәслихаты ШЕШІМ ҚАБЫЛДАДЫҚ: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"2021 - 2023 жылдарға арналған аудандық бюджет туралы" Бейнеу аудандық мәслихатының 2021 жылғы 8 қаңтардағы </w:t>
      </w:r>
      <w:r>
        <w:rPr>
          <w:rFonts w:ascii="Times New Roman"/>
          <w:b w:val="false"/>
          <w:i w:val="false"/>
          <w:color w:val="000000"/>
          <w:sz w:val="28"/>
        </w:rPr>
        <w:t>№ 58/475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4427 болып тіркелген, 2021 жылғы 15 қаңтарда Қазақстан Республикасы нормативтік құқықтық актілерінің эталондық бақылау банкінде жарияланған) келесідей өзгерістер енгізілсін: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мазмұнда жаңа редакцияда жазылсын: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аудандық бюджет тиісінше осы шешімнің 1, 2 және 3 қосымшаларына сәйкес, оның ішінде 2021 жылға келесідей көлемдерде бекітілсін: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9 632 611,0 мың теңге, оның ішінде: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3 563 818,0 мың теңге;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71 858,0 мың теңге;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26 289,0 мың теңге;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5 970 646,0 мың теңге;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9 798 632,7 мың теңге;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74 279,0 мың теңге: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140 016,0 мың теңге;</w:t>
      </w:r>
    </w:p>
    <w:bookmarkEnd w:id="11"/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65 737,0 мың теңге;</w:t>
      </w:r>
    </w:p>
    <w:bookmarkEnd w:id="12"/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3"/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4"/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"/>
    <w:bookmarkStart w:name="z1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-240 300,7 мың теңге;</w:t>
      </w:r>
    </w:p>
    <w:bookmarkEnd w:id="16"/>
    <w:bookmarkStart w:name="z1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240 300,7 мың теңге:</w:t>
      </w:r>
    </w:p>
    <w:bookmarkEnd w:id="17"/>
    <w:bookmarkStart w:name="z1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- 140 016,0 мың теңге;</w:t>
      </w:r>
    </w:p>
    <w:bookmarkEnd w:id="18"/>
    <w:bookmarkStart w:name="z1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- 65 737,0 мың теңге;</w:t>
      </w:r>
    </w:p>
    <w:bookmarkEnd w:id="19"/>
    <w:bookmarkStart w:name="z2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- 166 021,7 мың теңге.";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мазмұнда жаңа редакцияда жазылсын:</w:t>
      </w:r>
    </w:p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2021 жылға арналған аудандық бюджеттен ауылдық округтің және ауылдардың бюджеттеріне 548 269,5 мың теңге сомасында субвенция бөлінгені ескерілсін, оның ішінде: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Ақжігіт ауылы – 39 502,8 мың теңге;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Бейнеу ауылы – 243 898,0 мың теңге;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Боранқұл ауылы – 52 166,6 мың теңге;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Есет ауылы – 23 202,0 мың теңге;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 ауылдық округі – 23 061,3 мың теңге;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Сарға ауылы – 22 873,7 мың теңге;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Сыңғырлау ауылы – 23 140,7 мың теңге;</w:t>
      </w:r>
    </w:p>
    <w:bookmarkEnd w:id="28"/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Тәжен ауылы – 26 799,8 мың теңге;</w:t>
      </w:r>
    </w:p>
    <w:bookmarkEnd w:id="29"/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Төлеп ауылы – 72 804,0 мың теңге;</w:t>
      </w:r>
    </w:p>
    <w:bookmarkEnd w:id="30"/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Тұрыш ауылы – 20 820,6 мың теңге.";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мазмұнда жаңа редакцияда жазылсын:</w:t>
      </w:r>
    </w:p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Республикалық және облыстық бюджеттен келесідей ағымдағы нысаналы трансферттердің, нысаналы даму трансферттерінің және бюджеттік кредиттердің бөлінгені қаперге алынсын: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халықты әлеуметтік қорғау ұйымдарында арнаулы әлеуметтік қызмет көрсететін жұмыскерлердің жалақысына қосымша ақыға – 12 077,0 мың теңге;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 – 38 840,0 мың теңге;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атаулы әлеуметтік көмек төлеуге – 380 860,0 мың теңге;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балаларға кепілдендірілген әлеуметтік пакетке (1 ден 6 жасқа дейінгі балалар үшін тағам өнімдері) – 57 521,0 мың теңге;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Республикасында мүгедектердің құқықтарын қамтамасыз етуге және өмір сүру сапасын жақсартуға – 44 889,0 мың теңге;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Бейнеу ауданының Ақжігіт ауылындағы "Ақжігіт-Майлы" су құбыры желісінің құрылысына (2 кезең) – 183 467,0 мың теңге;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мамандарды әлеуметтік қолдау шараларын іске асыру үшін бюджеттік кредиттерге – 140 016,0 мың теңге;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мүгедекті оңалтудың жеке бағдарламасына сәйкес мұқтаж мүгедектердi мiндеттi гигиеналық құралдармен қамтамасыз ету және ымдау тілі мамандарының, жеке көмекшілердің қызметтерін ұсынуға – 65 341,0 мың теңге;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бюджеттік бағдарлама бойынша облыстық бюджеттен – 37 071,0 мың теңге.";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"Бейнеу аудандық мәслихатының аппараты" мемлекеттік мекемесі (аппарат басшысы Ж.Оспанов) осы шешімнің әділет органдарында мемлекеттік тіркелуін, оның бұқаралық ақпарат құралдарында ресми жариялануын қамтамасыз етсін.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Бейнеу аудандық мәслихатының экономика және бюджет мәселелері жөніндегі тұрақты комиссиясына жүктелсін (Қ.Т.Таңатаров).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2021 жылдың 1 қаңтарынан бастап қолданысқа енгізіледі.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Қ.Майланов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Бейнеу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Қ.Мансуров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14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4/36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58/475 шешіміне 1 қосымша</w:t>
            </w:r>
          </w:p>
        </w:tc>
      </w:tr>
    </w:tbl>
    <w:bookmarkStart w:name="z54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аудандық бюджет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8"/>
        <w:gridCol w:w="1125"/>
        <w:gridCol w:w="1125"/>
        <w:gridCol w:w="6171"/>
        <w:gridCol w:w="30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9 632 611,0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3 563 818,0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372 788,0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18 652,0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354 136,0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180 010,0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180 010,0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2 967 079,0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2 869 781,0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12 661,0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83 753,0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34 650,0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71 858,0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66 737,0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15 969,0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50 398,0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26 289,0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26 289,0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26 289,0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5 970 646,0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5 970 646,0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5 970 646,0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9 798 632,7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597 406,0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28 716,0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28 716,0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281 420,0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281 420,0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1 447,0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1 447,0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35 701,0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35 701,0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95 842,0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37 342,0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58 500,0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51 150,0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51 150,0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33 197,0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33 197,0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69 933,0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69 933,0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15 992,0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15 992,0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11 246,0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4 746,0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1 309 700,0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1 299 700,0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186 611,0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49 852,0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8 226,0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444 778,0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274 926,0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75 519,0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137 984,0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55 215,0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44 889,0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626 913,0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57 536,0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32 792,0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24 744,0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304 239,0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117 772,0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183 467,0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265 138,0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265 138,0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453 090,0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221 958,0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221 958,0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5 521,0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5 521,0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86 353,0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32 613,0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50 740,0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137 058,0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21 766,0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115 292,0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16 482,0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16 482,0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16 482,0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41 670,0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40 270,0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40 270,0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50 398,0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50 398,0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50 398,0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6 677 681,7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6 677 681,7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103,4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6 129 308,8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548 269,5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74 279,0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140 016,0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140 016,0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140 016,0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140 016,0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65 737,0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65 737,0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65 737,0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65 737,0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-240 300,7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240 300,7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140 016,0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140 016,0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140 016,0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140 016,0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65 737,0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65 737,0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65 737,0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65 737,0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166 021,7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166 021,7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166 021,7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14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4/36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58/475 шешіміне 4 қосымша</w:t>
            </w:r>
          </w:p>
        </w:tc>
      </w:tr>
    </w:tbl>
    <w:bookmarkStart w:name="z61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бюджеттік инвестициялық жобаларды іске асыруға бағытталған аудандық бюджеттің бюджеттік даму бағдарламаларының тізбесі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2"/>
        <w:gridCol w:w="2312"/>
        <w:gridCol w:w="2312"/>
        <w:gridCol w:w="597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