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4ad7" w14:textId="77f4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Ақжігіт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қаңтардағы № 2/12 шешімі. Маңғыстау облысы Әділет департаментінде 2021 жылғы 2 ақпанда № 4451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 4427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2021-2023 жылдарға арналған Ақжігіт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137 068,8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3 157,0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133 610,8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139 847,0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- 2 778,2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2 778,2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2 778,2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2021 жылға арналған Ақжігіт ауылының бюджетіне 90 278,8 мың теңге сомасында субвенция бөлінгені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бюджеттік инвестициялық жобаларды іске асыруға бағытталған Ақжігіт ауылы бюджетінің бюджеттік даму бағдарламаларының тізбесі бекітілсін.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Бейнеу аудандық мәслихатының экономика және бюджет мәселелері жөніндегі тұрақты комиссиясына жүктелсін (Қ.Т.Таңатаров).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 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Ақжігіт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ff0000"/>
          <w:sz w:val="28"/>
        </w:rPr>
        <w:t>№ 12/107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71"/>
        <w:gridCol w:w="3818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137 068,8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-2 778,2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 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Ақжігіт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 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Ақжігіт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645"/>
        <w:gridCol w:w="1645"/>
        <w:gridCol w:w="171"/>
        <w:gridCol w:w="3818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52 814,0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48 147,0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 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 іске асыруға бағытталған Ақжігіт ауылы бюджетінің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2445"/>
        <w:gridCol w:w="2445"/>
        <w:gridCol w:w="255"/>
        <w:gridCol w:w="5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