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02ff" w14:textId="9890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2/13 шешімі. Маңғыстау облысы Әділет департаментінде 2021 жылғы 1 ақпанда № 4450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Бейнеу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394 294,0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103 776,0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290 518,0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425 550,0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-31 256,0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31 256,0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31 256,0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Бейнеу ауылының бюджетіне 290 518,0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Бейнеу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39"/>
        <w:gridCol w:w="1539"/>
        <w:gridCol w:w="160"/>
        <w:gridCol w:w="4365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425 550,0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Бейнеу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Бейнеу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