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bc70" w14:textId="791b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Төлеп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2/20 шешімі. Маңғыстау облысы Әділет департаментінде 2021 жылғы 1 ақпанда № 4442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Төлеп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109 963,0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581,0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109 382,0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111 981,0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- 2 018,0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2 018,0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Төлеп ауылының бюджетіне 109 382,0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2021-2022 жылдарға арналған бюджеттік инвестициялық жобаларды іске асыруға бағытталған Төлеп ауылы бюджетінің бюджеттік даму бағдарламаларының тізбесі бекітілсін.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Төлеп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Төлеп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4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 іске асыруға бағытталған Төлеп ауылы бюджетінің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445"/>
        <w:gridCol w:w="2445"/>
        <w:gridCol w:w="255"/>
        <w:gridCol w:w="5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5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 іске асыруға бағытталған Төлеп ауылы бюджетінің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445"/>
        <w:gridCol w:w="2445"/>
        <w:gridCol w:w="255"/>
        <w:gridCol w:w="5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