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08c6" w14:textId="aba0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2018 жылғы 12 наурыздағы № 37 "Коммуналдық меншікке келіп түскен қараусыз қалған жануарларды келіп түсу және пайдалану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26 қаңтардағы № 16 қаулысы. Маңғыстау облысы Әділет департаментінде 2021 жылғы 29 қаңтарда № 4440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меншікке келіп түскен қараусыз қалған жануарларды келіп түсу және пайдалану қағидаларын бекіту туралы" Бейнеу ауданы әкімдігінің 2018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3563 болып тіркелген, Қазақстан Республикасы нормативтік құқықтық актілерінің эталондық бақылау банкінде 2018 жылы 18 сәуірде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меншікке келіп түскен қараусыз қалған жануарларды келіп түсу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Қараусыз қалған жануарлардың аудандық коммуналдық меншікке келіп түсуі қабылдау-беру актісі негізінде жүзеге асырылады. Қабылдау-беру актісі қараусыз қалған жануарларды берген тұлғаның, тиісті ауыл, ауылдық округ әкімінің (бұдан әрі-әкім), "Бейнеу аудандық кәсіпкерлік, ауыл шаруашылығы бөлімі" мемлекеттік мекемесінің және "Бейнеу аудандық экономика және қаржы бөлімі" мемлекеттік мекемесінің (бұдан әрі –экономика және қаржы бөлімі) жауапты қызметкерлерінің қатысуымен жасалады. Қабылдау-беру актісі экономика және қаржы бөлімінің басшысымен немесе оны алмастыратын лауазымды тұлғамен бекітіледі.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Қабылдау-беру актісінде міндетті түрде қараусыз қалған жануарлардың жасы, тұқымы, түсі, жынысы, жай-күйі және саулығы көрсетілуі тиіс.".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кәсіпкерлік, ауыл шаруашылығы бөлімі" мемлекеттік мекемесі (Т.Нұрмағанбетов)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Ж. Теміровке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