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7006" w14:textId="ff87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– 2024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2021 жылғы 27 желтоқсандағы № 13/111 шешімі. Қазақстан Республикасының Әділет министрлігінде 2022 жылғы 5 қаңтарда № 26353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қалалық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2022 - 2024 жылдарға арналған қалалық бюджет тиісінше осы шешімнің 1, 2 және 3 қосымшаларына сәйкес, оның ішінде 2022 жылға келесідей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15 964 936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10 235 957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87 409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271 203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5 370 367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16 410 988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-44 477 мың теңге, оның ішінде: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68 918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113 395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892 767 мың теңге, оның ішінде: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892 767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-1 294 343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1 294 343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1 095 990 мың теңге;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25 021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223 374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 тармақ жаңа редакцияда - Маңғыстау облысы Жаңаөзен қалалық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24/195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2022 жылға арналған қалалық бюджеттен ауылдардың бюджеттеріне 759 753 мың теңге сомасында субвенция бөлінгені ескерілсін, оның ішінде: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 ауылы - 181 335 мың теңге;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ауылы - 154 654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ауылы - 178 677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Кендірлі ауылы - 245 087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 тармақ жаңа редакцияда - Маңғыстау облысы Жаңаөзен қалалық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24/195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2022 жылдың 1 қаңтарынан бастап қолданысқа енгізіледі.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Маңғыстау облысы Жаңаөзен қалалық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24/195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10 235 957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- 1 294 343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10 276 544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2 428 820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9 714 117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3 463 977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2 560 225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- 212 552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