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e9fc" w14:textId="185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қалаcы әкімдігінің 2021 жылғы 30 наурыздағы № 138 "Жаңаөзен қаласында жолаушылар мен багажды қалалық және қала маңындағы қатынаста автомобильмен тұрақты тасымалдаудың тарифін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10 желтоқсандағы № 706 қаулысы. Қазақстан Республикасының Әділет министрлігінде 2021 жылғы 22 желтоқсанда № 25896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Жаңаөзен қаласы әкімдігінің 01.12.2025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қаласында жолаушылар мен багажды қалалық және қала маңындағы қатынаста автомобильмен тұрақты тасымалдаудың тарифін белгілеу туралы" Маңғыстау облысы Жаңаөзен қаласы әкімдігінің 2021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4470 болып тіркелген)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Жаңаөзен қаласы әкімінің орынбасары Б. Ізғалиевке жүктелсін.";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5 тармағы жаңа редакцияда жазылсын, қазақ тіліндегі мәтіні өзгермейді.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жолаушылар көлігі және автомобиль жолдары бөлімі" мемлекеттік мекемесі (Ю. Коккозов) осы қаулының Қазақстан Республикасының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Б. Ізғалиевке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