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2c1c" w14:textId="64c2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"Жаңаөзен қаласында аз қамтамасыз етілген отбасыларға (азаматтарға) тұрғын үй көмегін көрсету Қағидасын бекіту туралы" 2015 жылғы 30 наурыздағы № 37/304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2021 жылғы 25 қарашадағы № 11/90 шешімі. Қазақстан Республикасының Әділет министрлігінде 2021 жылғы 6 желтоқсанда № 25576 болып тіркелді. Күші жойылды - Маңғыстау облысы Жаңаөзен қалалық мәслихатының 28 наурыздағы 2024 жылғы № 14/112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28.03.2024 </w:t>
      </w:r>
      <w:r>
        <w:rPr>
          <w:rFonts w:ascii="Times New Roman"/>
          <w:b w:val="false"/>
          <w:i w:val="false"/>
          <w:color w:val="ff0000"/>
          <w:sz w:val="28"/>
        </w:rPr>
        <w:t>№ 14/112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Жаңаөзен қалалық мәслихаты ШЕШТІ:</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"Жаңаөзен қаласында аз қамтамасыз етілген отбасыларға (азаматтарға) тұрғын үй көмегін көрсету Қағидасын бекіту туралы" 2015 жылғы 30 наурыздағы </w:t>
      </w:r>
      <w:r>
        <w:rPr>
          <w:rFonts w:ascii="Times New Roman"/>
          <w:b w:val="false"/>
          <w:i w:val="false"/>
          <w:color w:val="000000"/>
          <w:sz w:val="28"/>
        </w:rPr>
        <w:t>№ 37/304</w:t>
      </w:r>
      <w:r>
        <w:rPr>
          <w:rFonts w:ascii="Times New Roman"/>
          <w:b w:val="false"/>
          <w:i w:val="false"/>
          <w:color w:val="000000"/>
          <w:sz w:val="28"/>
        </w:rPr>
        <w:t xml:space="preserve"> шешіміне (Нормативтік құқықтық актілерді мемлекеттік тіркеу Тізілімінде № 2699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3" w:id="3"/>
    <w:p>
      <w:pPr>
        <w:spacing w:after="0"/>
        <w:ind w:left="0"/>
        <w:jc w:val="both"/>
      </w:pPr>
      <w:r>
        <w:rPr>
          <w:rFonts w:ascii="Times New Roman"/>
          <w:b w:val="false"/>
          <w:i w:val="false"/>
          <w:color w:val="000000"/>
          <w:sz w:val="28"/>
        </w:rPr>
        <w:t>
      "Жаңаөзен қаласында тұрғын үй көмегін көрсетудің мөлшері мен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5" w:id="4"/>
    <w:p>
      <w:pPr>
        <w:spacing w:after="0"/>
        <w:ind w:left="0"/>
        <w:jc w:val="both"/>
      </w:pPr>
      <w:r>
        <w:rPr>
          <w:rFonts w:ascii="Times New Roman"/>
          <w:b w:val="false"/>
          <w:i w:val="false"/>
          <w:color w:val="000000"/>
          <w:sz w:val="28"/>
        </w:rPr>
        <w:t>
      "1. Осы шешімнің қосымшасына сәйкес Жаңаөзен қаласында тұрғын үй көмегін көрсетудің мөлшері мен тәртібі айқындалсын.";</w:t>
      </w:r>
    </w:p>
    <w:bookmarkEnd w:id="4"/>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30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37/304 шешіміне қосымша</w:t>
            </w:r>
          </w:p>
        </w:tc>
      </w:tr>
    </w:tbl>
    <w:bookmarkStart w:name="z15" w:id="7"/>
    <w:p>
      <w:pPr>
        <w:spacing w:after="0"/>
        <w:ind w:left="0"/>
        <w:jc w:val="left"/>
      </w:pPr>
      <w:r>
        <w:rPr>
          <w:rFonts w:ascii="Times New Roman"/>
          <w:b/>
          <w:i w:val="false"/>
          <w:color w:val="000000"/>
        </w:rPr>
        <w:t xml:space="preserve"> Жаңаөзен қаласында тұрғын үй көмегін көрсетудің мөлшері мен тәртібі</w:t>
      </w:r>
    </w:p>
    <w:bookmarkEnd w:id="7"/>
    <w:bookmarkStart w:name="z16" w:id="8"/>
    <w:p>
      <w:pPr>
        <w:spacing w:after="0"/>
        <w:ind w:left="0"/>
        <w:jc w:val="both"/>
      </w:pPr>
      <w:r>
        <w:rPr>
          <w:rFonts w:ascii="Times New Roman"/>
          <w:b w:val="false"/>
          <w:i w:val="false"/>
          <w:color w:val="000000"/>
          <w:sz w:val="28"/>
        </w:rPr>
        <w:t>
      1. Тұрғын үй көмегі жергілікті бюджет қаражаты есебінен Жаңаөзен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8"/>
    <w:bookmarkStart w:name="z17"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18"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0"/>
    <w:bookmarkStart w:name="z19"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0" w:id="12"/>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bookmarkEnd w:id="12"/>
    <w:bookmarkStart w:name="z21" w:id="13"/>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2" w:id="14"/>
    <w:p>
      <w:pPr>
        <w:spacing w:after="0"/>
        <w:ind w:left="0"/>
        <w:jc w:val="both"/>
      </w:pPr>
      <w:r>
        <w:rPr>
          <w:rFonts w:ascii="Times New Roman"/>
          <w:b w:val="false"/>
          <w:i w:val="false"/>
          <w:color w:val="000000"/>
          <w:sz w:val="28"/>
        </w:rPr>
        <w:t>
      2. Тұрғын үй көмегін тағайындау "Жаңаөзен қалалық жұмыспен қамту, әлеуметтік бағдарламалар бөлімі" мемлекеттік мекемесімен (бұдан әрі – уәкілетті орган) жүзеге асырылады.</w:t>
      </w:r>
    </w:p>
    <w:bookmarkEnd w:id="14"/>
    <w:bookmarkStart w:name="z23" w:id="1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5"/>
    <w:bookmarkStart w:name="z24"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6"/>
    <w:bookmarkStart w:name="z25" w:id="1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7"/>
    <w:bookmarkStart w:name="z26" w:id="1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8"/>
    <w:bookmarkStart w:name="z27"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9"/>
    <w:bookmarkStart w:name="z28"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0"/>
    <w:bookmarkStart w:name="z29" w:id="2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1"/>
    <w:bookmarkStart w:name="z30" w:id="2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22"/>
    <w:bookmarkStart w:name="z31" w:id="2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