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6776" w14:textId="14d6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4 мамырдағы № 225 қаулысы. Маңғыстау облысы Әділет департаментінде 2021 жылғы 14 мамырда № 4535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2021 жылғы 12 наурыздағы № 05-10/7186-И ұсынысы негізінде,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әкімдігінің келесі қаулыларының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қаласы әкімдігінің 2018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мектепке дейінгі білім беру ұйымдары тәрбиеленушілерінің жекелеген санаттарын тегін тамақтандыруды ұйымдастыру туралы" қаулысы (нормативтік құқықтық актілерді мемлекеттік тіркеу Тізілімінде № 3612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қаласы әкімдігінің 2019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 әкімдігінің 2018 жылғы 21 мамырдағы № 311 "Мемлекеттік мектепке дейінгі білім беру ұйымдары тәрбиеленушілерінің жекелеген санаттарын тегін тамақтандыруды ұйымдастыру туралы" қаулысына өзгеріс енгізу туралы" қаулысы (нормативтік құқықтық актілерді мемлекеттік тіркеу Тізілімінде № 3889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білім бөлімі" мемлекеттік мекемесі (Ы.Құлатай) осы қаулының әділет органдарында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