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d80f" w14:textId="ffcd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2021 жылғы 6 мамырдағы № 237 қаулысы. Маңғыстау облысы Әділет департаментінде 2021 жылғы 6 мамырда № 4529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Маңғыстау облысы Жаңаөзен қаласы әкімдігінің 13.07.2022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 1-тармағының 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(Нормативтік құқықтық актілерді мемлекеттік тіркеу тізілімінде №11148 болып тіркелген), Жаңаөзен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Жаңаөзен қаласы әкімдігінің 25.02.2025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қосымшасына сәйкес Жаңаөзен қаласының аумағында стационарлық емес сауда объектілерін орналастыру орындары айқындалсын және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Маңғыстау облысы Жаңаөзен қаласы әкімдігінің 13.07.2022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Маңғыстау облысы Жаңаөзен қаласы әкімдігінің 13.07.2022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Алып тасталды - Маңғыстау облысы Жаңаөзен қаласы әкімдігінің 13.07.2022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Алып тасталды - Маңғыстау облысы Жаңаөзен қаласы әкімдігінің 13.07.2022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Алып тасталды - Маңғыстау облысы Жаңаөзен қаласы әкімдігінің 13.07.2022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Алып тасталды - Маңғыстау облысы Жаңаөзен қаласы әкімдігінің 13.07.2022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"Жаңаөзен қалалық кәсіпкерлік және ауыл шаруашылығы бөлімі" мемлекеттік мекемесі (Б. Маркашова) осы қаулының әділет органдарында мемлекеттік тіркелуін қамтамасыз етсін.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Жаңаөзен қаласы әкімінің орынбасары Ғ. Байжановқа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қаулы әділет органдарында мемлекеттік тiркелген күннен бастап күшіне енеді және ол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Жаңаөзен қаласының аумағында стационарлық емес сауда объектілерін орналастыру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– қосымша жаңа редакцияда - Маңғыстау облысы Жаңаөзен қаласы әкімдігінің 13.07.2022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 қазақ тілінде өзгеріс енгізілді, орыс тіліндегі мәтіні өзгермейді - Маңғыстау облысы Жаңаөзен қаласы әкімдігінің 14.02.2024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"Өркен" шағын ауданы, № 20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"Сәнді",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"Нұржан" дүкендері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№ 58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№ 46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"Buycool"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№ 22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"Асылбек"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қаласы, "Көктем" шағын ауданы, № 1 үйдің артында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№ 48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"Buycool"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№ 2 А құрылысының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"Дана" супермаркеті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"Көктем" шағын ауданы, № 18 Б құрылысының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"Еркін",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"Берік",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"Ералы" дүкендері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(азық-түлік/азық-түлік емес тауарларын сату)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"Самал" шағын ауданы, № 31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"Мереке"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"Самал" шағын ауданы, № 34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"Тұлпар"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қаласы, "Самал" шағын ауданы, № 33 үйдің артында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"KimSim" кафесі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"Самал" шағын ауданы, № 24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"Tantuni"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"Самал" шағын ауданы, № 20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"Данил"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"Самал" шағын ауданы, № 33 а құрылысының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"Тұлпар"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(азық-түлік/азық-түлік емес тауарларын сату)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"Шұғыла" шағын ауданы, № 34/2 құрылысының оң жағындағы бос алаңда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"Диас"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"Шұғыла" шағын ауданы, № 47 үйдің артында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"Шұғыла" шағын ауданы, № 29 А құрылысының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"Жасмин"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"Шұғыла" шағын ауданы, № 2 үйдің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"Шаңырақ" шағын ауданы, № 34 құрылыстың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"Гүлназ"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"Шаңырақ" шағын ауданы, № 30 а құрылыстың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"Арманай"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"Жалын" шағын ауданы, № 6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"Жалын" шағын ауданы, № 1 Г құрылысының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"Арай" шағын ауданы, Ж. Қалдығараев көшесі, № 27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"Астана" шағын ауданы, Қашаған көшесі, №24 үйдің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"Бостандық" шағын ауданы, Асау Барақ көшесі, № 4/1 үйдің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супермаркеті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"Мамыр" шағын ауданы, Жаманқара Иса көшесі, № 95 а үйдің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Рахат ауылы, Шоғы Батыр көшесі, № 2 А үйінің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Рахат ауылы, "Жұлдыз" шағын ауданы, Жыңғылды көшесі, № 2 үйдің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Рахат ауылы, "Мерей" шағын ауданы, 46 көше  № 60 А ғимараттың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(азық-түлік/азық-түлік емес тауарларын сату)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Рахат ауылы, "Мерей" шағын ауданы, Әл-Фараби көшесі, № 86 үйдің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(азық-түлік/азық-түлік емес тауарларын сату)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Рахат ауылы, "Жұлдыз" шағын ауданы, Шерқала көшесі, № 82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Рахат ауылы, "Ақсу" шағын ауданы,  С. Сейтказиев көшесі, № 77 А құрылысының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"Әлібек",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дүкендері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Теңге ауылы, Достық даңғылы, №15/2 құрылысының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мини-маркеті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Теңге ауылы,  Ө. Ноятұлы көшесі,  № 1 Б құрылыстың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"Ажар"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(азық-түлік/азық-түлік емес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Теңге ауылы,  Т. Айбергенов көшесі, № 1 ғимаратқа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қаулысына 2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Жаңаөзен қаласында жеміс-көкөніс және бақша өнімдерімен сауданы жүзеге асыру үшін стационарлық емес сауда объектілерінің маршруттары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алып тасталды - Маңғыстау облысы Жаңаөзен қаласы әкімдігінің 13.07.2022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қаулысына 3 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Жаңаөзен қаласында жүгері, балмұздақ, алкогольсіз сусындармен сауданы жүзеге асыру үшін стационарлық емес сауда объектілерін орналастыру орындары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алып тасталды - Маңғыстау облысы Жаңаөзен қаласы әкімдігінің 13.07.2022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қаулысына 4 қосымша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Жаңаөзен қаласында жүгері, балмұздақ, алкогольсіз сусындармен сауданы жүзеге асыру үшін стационарлық емес сауда объектілерінің маршруттары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алып тасталды - Маңғыстау облысы Жаңаөзен қаласы әкімдігінің 13.07.2022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қаулысына 5 қосымша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Жаңаөзен қаласында кваспен сауданы жүзеге асыру үшін стационарлық емес сауда  объектілерін орналастыру орындары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алып тасталды - Маңғыстау облысы Жаңаөзен қаласы әкімдігінің 13.07.2022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қаулысына 6 қосымша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Жаңаөзен қаласында кваспен сауданы жүзеге асыру үшін стационарлық емес сауда объектілерінің маршруттары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алып тасталды - Маңғыстау облысы Жаңаөзен қаласы әкімдігінің 13.07.2022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