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f20e" w14:textId="32ef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54/582 "2021 - 2023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сәуірдегі № 4/40 шешімі. Маңғыстау облысы Әділет департаментінде 2021 жылғы 6 мамырда № 4516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Теңге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4423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Теңге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199 910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55 060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144 308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210 759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10 849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10 849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10 849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Теңге ауылының бюджетіне қалалық бюджеттен 139 650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А. Башенов).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