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f05" w14:textId="2245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2018 жылғы 4 сәуірдегі № 191 "Сайлау кезеңінде сайлаушылармен (таңдаушылармен) кездесу өткізу үшін кандидаттарға шарттық негізінде үй-жайлар беру және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2021 жылғы 6 сәуірдегі № 148 қаулысы. Маңғыстау облысы Әділет департаментінде 2021 жылғы 6 сәуірде № 4471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сәйкес,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кезеңінде сайлаушылармен (таңдаушылармен) кездесу өткізу үшін кандидаттарға шарттық негізінде үй-жайлар беру және үгіттік баспа материалдарын орналастыру үшін орындарды белгілеу туралы" Жаңаөзен қаласы әкімдігінің 2018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3579 болып тіркелген, 2018 жылғы 28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қаласы әкімінің аппараты" мемлекеттік мекемесі (К. Кусайнов)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"Жаңаөзен қаласы әкімінің аппараты" мемлекеттік мекемесінің басшысы К. Кусайновқа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кезеңінде сайлаушылармен (таңдаушылармен) кездесу өткізу үшін кандидаттарға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23"/>
        <w:gridCol w:w="9813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кезеңінде сайлаушылармен (таңдаушылармен) кездесу өткізу үшін кандидаттарға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Жаңаөзен қаласы бойынша білім бөлімінің "Оқушылар шығармашылық үйі" жедел басқару құқығындағы мемлекеттік коммуналдық қазыналық кәсіпорнының акт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"Авто-Көлик" жауапкершілігі шектеулі серіктестігі, "Ақсарай" қонақ үйінің акт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"Өнер" мемлекеттік коммуналдық қазыналық кәсіпорнының акт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Жаңаөзен қаласы бойынша білім бөлімінің "№ 17 жалпы білім беретін мектеп"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Жаңаөзен қаласы бойынша білім бөлімінің "Сүгір Бегендікұлы атындағы № 4 жалпы білім беретін мектеп"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Жаңаөзен қаласы бойынша білім бөлімінің "№ 21 жалпы білім беретін мектеп" коммуналдық мемлекеттік мекемесінің акт залы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қаулысына 2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092"/>
        <w:gridCol w:w="10080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шағын ауданындағы № 19 үйдің жанында орнатылған ақпараттық стенд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көшесіндегі қала әкімдігі ғимаратына қарама-қарсы орнатылған ақпараттық стенд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 ауданындағы № 27 үйге қарама-қарсы орнатылған ақпараттық стенд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шағын ауданындағы Мемлекеттік мекемелер ғимаратының жанында орнатылған ақпараттық стенд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шағын ауданы № 22 үйдің жанында орнатылған ақпараттық стенд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 Достық даңғылы бойында орнатылған ақпараттық стенд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Жаңаөзен қаласы бойынша білім бөлімінің "Сүгір Бегендікұлы атындағы № 4 жалпы білім беретін мектеп" коммуналдық мемлекеттік мекемесі ғимаратына қарама-қарсы орнатылған ақпараттық стенд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Жаңаөзен қаласы бойынша білім бөлімінің "№ 18 жалпы білім беретін мектеп" коммуналдық мемлекеттік мекемесі ғимаратына қарама-қарсы орнатылған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