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f924" w14:textId="0c3f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2020 жылғы 25 желтоқсандағы № 38/427 "2021-2023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9 желтоқсандағы № 9/70 шешімі. Қазақстан Республикасының Әділет министрлігінде 2021 жылғы 10 желтоқсанда № 25727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"2021-2023 жылдарға арналған Ақтау қаласының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қалалық бюджет тиісінше осы шешімнің 1, 2 және 3 қосымшаларына сәйкес, оның ішінде 2021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40 953 475,8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25 099 768,7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156 218,9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9 110 492,2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6 586 996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39 660 170,7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15 522 048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15 525 377 мың теңге;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3 329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-14 228 742,9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14 228 742,9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15 525 377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1 693 968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397 333,9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38"/>
        <w:gridCol w:w="925"/>
        <w:gridCol w:w="925"/>
        <w:gridCol w:w="3164"/>
        <w:gridCol w:w="3253"/>
        <w:gridCol w:w="2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40 953 475,8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25 099 768,7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11 285 817,7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3 974 544,0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7 311 273,7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7 189 312,0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4 644 856,0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582 772,0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156 218,9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9 110 492,2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5 968 072,6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5 968 072,6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2 857 080,6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39 660 170,7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631 792,6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294 419,4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232 561,5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2 909 693,0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2 869 693,0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8 117 565,4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2 771 989,1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1 856 819,1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3 660 256,0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3 660 256,0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1 221 544,5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1 522 057,5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639 034,0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3 947 121,0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1 537 857,3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19 416 575,8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15 522 048,0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4 921 018,0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-14 228 742,9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14 228 742,9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