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420a" w14:textId="15b4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2020 жылғы 25 желтоқсандағы № 38/427 "2021-2023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2021 жылғы 13 қазандағы № 7/57 шешімі. Қазақстан Республикасының Әділет министрлігінде 2021 жылғы 20 қазанда № 24820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қалалық мәслихатының "2021-2023 жылдарға арналған Ақтау қаласының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38/427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4414 болып тіркелген) келесідей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қалалық бюджет тиісінше осы шешімнің 1, 2 және 3 қосымшаларына сәйкес, оның ішінде 2021 жылға мынадай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41 667 248,8 мың теңге,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25 099 693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151 163,5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9 666 801,3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6 749 591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40 096 089,9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15 521 901,8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15 525 377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3 475,2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-13 950 742,9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13 950 742,9 мың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15 525 377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1 971 968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397 333,9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қазандағы № 7/57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38/427 шешіміне 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438"/>
        <w:gridCol w:w="925"/>
        <w:gridCol w:w="925"/>
        <w:gridCol w:w="3137"/>
        <w:gridCol w:w="3280"/>
        <w:gridCol w:w="29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41 667 248,8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25 099 693,0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11 285 742,0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3 974 544,0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7 311 198,0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4 499 754,0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4 499 754,0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7 260 559,0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4 644 856,0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392 708,0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2 222 872,0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973 937,0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524 061,0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9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9 666 801,3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5 932 782,6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5 932 782,6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3 734 018,7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3 512 094,7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1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6 749 591,0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6 749 591,0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6 749 591,0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32"/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40 096 089,9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33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697 698,1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290 419,4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43 559,7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43 559,7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42 587,9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34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35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36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3 963 230,0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2 964 746,0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2 939 746,0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342 512,0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311 470,0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1 044 006,0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413 448,0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37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8 160 783,1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2 804 101,1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1 888 931,1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1 483 911,1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445 526,0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1 760 038,0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1 760 038,0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1 760 038,0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3 596 644,0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3 596 644,0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1 221 544,5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1 528 445,5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38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635 872,0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373 787,0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366 544,0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366 544,0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bookmarkEnd w:id="39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3 987 440,0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3 140 024,0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3 140 024,0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3 140 024,0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847 416,0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847 416,0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847 416,0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0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1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2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1 447 799,3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898 370,3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898 370,3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3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592 350,0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4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5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19 598 574,6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19 598 574,6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19 598 574,6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19 416 575,8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46"/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15 521 901,8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47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15 521 001,0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15 521 001,0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15 521 001,0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4 921 018,0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8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49"/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0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-13 950 742,9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13 950 742,9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1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52"/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3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54"/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5"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38/427 шешіміне 4 қосымша</w:t>
            </w:r>
          </w:p>
        </w:tc>
      </w:tr>
    </w:tbl>
    <w:bookmarkStart w:name="z181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жылдардың үш жылдық кезеңге қалалық бюджет пен Өмірзақ ауылы бюджетінің арасындағы жалпы сипаттағы трансферттер көлемі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3771"/>
        <w:gridCol w:w="3341"/>
        <w:gridCol w:w="3342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bookmarkEnd w:id="57"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бюджеттен ауыл бюджетіне берілетін бюджеттік субвенциялар көлемі</w:t>
            </w:r>
          </w:p>
          <w:bookmarkEnd w:id="58"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ауылы </w:t>
            </w:r>
          </w:p>
          <w:bookmarkEnd w:id="59"/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