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180" w14:textId="51ca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2020 жылғы 25 желтоқсандағы № 38/427 "2021-2023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3 қыркүйектегі № 6/54 шешімі. Қазақстан Республикасының Әділет министрлігінде 2021 жылғы 10 қыркүйекте № 24300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1."2021-2023 жылдарға арналған Ақтау қаласының бюджеті туралы" Ақтау қалалық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қалалық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38 092 326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23 733 651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141 163,3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7 454 800,7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6 762 711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38 381 000,9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6 187 854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6 191 163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3 309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-6 476 528,9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6 476 528,9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6 191 163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111 968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44"/>
        <w:gridCol w:w="937"/>
        <w:gridCol w:w="937"/>
        <w:gridCol w:w="3179"/>
        <w:gridCol w:w="3325"/>
        <w:gridCol w:w="2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23 733 651,0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11 013 742,0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6 276 517,0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7 454 800,7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38 381 000,9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613 546,9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3 367 866,0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7 835 211,1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2 555 916,1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1 711 740,1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1 500 358,1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1 482 050,5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3 651 493,0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1 156 518,3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19 304 420,8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6 187 854,0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2 765 769,0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-6 476 528,9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6 476 528,9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