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3762" w14:textId="8553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20 тамыздағы № 5/47 шешімі. Қазақстан Республикасының Әділет министрлігінде 2021 жылғы 1 қыркүйекте № 24182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қалалық мәслихатының келесі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"Ақтау қаласының жергілікті өзін-өзі басқарудың аумақтық кеңестерін құру туралы"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3260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"Ақтау қалалық мәслихатының 2016 жылғы 9 желтоқсандағы № 6/70 "Ақтау қаласының жергілікті өзін-өзі басқарудың аумақтық кеңестерін құру туралы" шешіміне өзгеріс енгізу туралы" шешімінің 2019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3969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