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953c" w14:textId="14f9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2021 жылғы 5 каңтардағы № 38/429 "2021-2023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8 шілдедегі № 4/40 шешімі. Қазақстан Республикасының Әділет министрлігінде 2021 жылғы 15 шілдеде № 23544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Өмірзақ ауылының бюджеті туралы" Маңғыстау облысы Ақтау қалалық мәслихатының 2021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38/429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Өмірзақ ауылының бюджеті тиісінше 1, 2 және 3 қосымшаларға сәйкес, оның ішінде 2021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241 802,8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74 581,0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153,0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167 068,8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248 248,0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-6 445,2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6 445,2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6 445,2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Өмірзақ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1771"/>
        <w:gridCol w:w="1867"/>
        <w:gridCol w:w="3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