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67b10" w14:textId="c667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қалалық мәслихатының 2020 жылғы 25 желтоқсандағы № 38/427 "2021 - 2023 жылдарға арналған Ақтау қаласының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қалалық мәслихатының 2021 жылғы 24 маусымдағы № 4/36 шешімі. Қазақстан Республикасының Әділет министрлігінде 2021 жылғы 8 шілдеде № 23347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Ақтау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"2021 - 2023 жылдарға арналған Ақтау қаласының бюджеті туралы" Ақтау қалалық мәслихатының 2020 жылғы 25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38/427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№ 4414 болып тіркелген)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2021 - 2023 жылдарға арналған қалалық бюджет тиісінше осы шешімнің 1, 2 және 3 қосымшаларына сәйкес, оның ішінде 2021 жылға мынадай көлемдерде бекітілсін: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38 092 326 мың теңге, оның ішінде: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23 733 651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141 163,3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7 454 800,7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бойынша – 6 762 711 мың теңге;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38 381 000,9 мың теңге;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6 187 854 мың теңге, оның ішінде: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6 191 163 мың теңге;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3 309 мың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 теңге, оның ішінде: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-6 476 528,9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6 476 528,9 мың теңге, оның ішінде: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6 191 163 мың теңге;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111 968 мың теңге;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397 333,9 мың теңге.";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жазылсын;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4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2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жылдың 1 қаңтарынан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Б.Боранбаев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Ақтау қалалық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С.Зәкенов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 шешіміне 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38/427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Ақтау қаласының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0"/>
        <w:gridCol w:w="444"/>
        <w:gridCol w:w="937"/>
        <w:gridCol w:w="937"/>
        <w:gridCol w:w="3179"/>
        <w:gridCol w:w="3325"/>
        <w:gridCol w:w="278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 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1. КІРІСТЕР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38 092 326,0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23 733 651,0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11 013 742,0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3 574 544,0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7 439 198,0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4 307 754,0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6 276 517,0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3 593 814,0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509 708,0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2 172 872,0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1 055 937,0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150 189,0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381 687,0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524 061,0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1 077 201,0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141 163,3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51 073,3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82 640,0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7 454 800,7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4 173 263,0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4 173 263,0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3 281 537,7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3 190 765,7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90 772,0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6 762 711,0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38 381 000,9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613 546,9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273 077,0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26 380,0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246 697,0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236 697,0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64 149,0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8 513,0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7 114,0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43 370,9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41 970,9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232 950,0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55 022,0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45 551,0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137 891,0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азаматтық хал актілерін тіркеу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3 367 866,0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605 036,0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2 521 488,0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2 501 488,0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337 759,0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59 976,0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856 096,0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23 628,0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Мұқтаж азаматтарға үйде әлеуметтік көмек көрсету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311 470,0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мүгедектерді протездік-ортопедиялық көмек, сурдотехникалық құралдар, тифлотехникалық құралдар, санаторий-курорттық емделу, міндетті гигиеналық құралдармен қамтамасыз ету, арнаулы жүріп-тұру құралдары,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846 361,0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66 198,0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241 342,0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141 342,0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101 342,0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Күш көрсету немесе күш көрсету қаупі салдарынан қиын жағдайларға тап болған тәуекелдер тобындағы адамдарға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7 835 211,1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2 555 916,1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1 711 740,1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211 382,0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1 500 358,1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59 132,0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785 044,0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 саласындағы мемлекеттік саясатты іске асыру бойынша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331 670,0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7 848,0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Коммуналдық тұрғын үй қорының тұрғын үйлерін сатып алу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445 526,0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1 762 162,0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1 761 152,0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3 517 133,0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1 225 082,5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1 482 050,5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624 964,0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354 080,0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351 544,0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23 160,0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8 792,0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78 285,0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14 604,0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5 247,0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63 681,0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169 439,0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Жергiлiктi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86 936,0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3 651 493,0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3 070 326,0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 тасымалдау жүйесін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581 167,0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104 023,0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89 917,0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89 867,0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14 106,0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1 156 518,3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851 723,3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851 723,3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148 723,3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304 795,0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54 795,0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597 342,0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4 992,0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592 350,0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инженерлік инфрақұрылымды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385 569,0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176 781,0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727 784,0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19 476 779,6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19 476 779,6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19 476 779,6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19 304 420,8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 ТАЗА БЮДЖЕТТІК КРЕДИТТЕУ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6 187 854,0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-коммуналдық шаруашылық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6 186 787,0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4 421 018,0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1 765 769,0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3 309,0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-6 476 528,9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6 476 528,9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6 191 163,0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111 968,0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  <w:tr>
        <w:trPr>
          <w:trHeight w:val="30" w:hRule="atLeast"/>
        </w:trPr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397 333,9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24 маусымдағы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4/36 шешіміне 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қалалық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№38/427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2021-2023 жылдардың үш жылдық кезеңге қалалық бюджет пен Өмірзақ ауылы бюджетінің арасындағы жалпы сипаттағы трансферттер көлемі</w:t>
      </w:r>
    </w:p>
    <w:bookmarkStart w:name="z3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46"/>
        <w:gridCol w:w="3771"/>
        <w:gridCol w:w="3341"/>
        <w:gridCol w:w="3342"/>
      </w:tblGrid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жыл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бюджеттен ауыл бюджетіне берілетін бюджеттік субвенциялар көлемі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  <w:tr>
        <w:trPr>
          <w:trHeight w:val="30" w:hRule="atLeast"/>
        </w:trPr>
        <w:tc>
          <w:tcPr>
            <w:tcW w:w="1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Өмірзақ ауылы </w:t>
            </w:r>
          </w:p>
        </w:tc>
        <w:tc>
          <w:tcPr>
            <w:tcW w:w="37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167 068,8</w:t>
            </w:r>
          </w:p>
        </w:tc>
        <w:tc>
          <w:tcPr>
            <w:tcW w:w="33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86 090,0</w:t>
            </w:r>
          </w:p>
        </w:tc>
        <w:tc>
          <w:tcPr>
            <w:tcW w:w="3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85 894,0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