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92e" w14:textId="6a07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"2021 жылға мектепке дейінгі тәрбие мен оқытуға арналған мемлекеттік білім беру тапсырысының, ата-ана төлемақысының мөлшерін бекіту турлы" 2021 жылғы 30 сәуірдегі № 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 желтоқсандағы № 286 қаулысы. Қазақстан Республикасының Әділет министрлігінде 2021 жылғы 30 желтоқсанда № 26242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"2021 жылға мектепке дейінгі тәрбие мен оқытуға арналған мемлекеттік білім беру тапсырысын, ата-ана төлемақысының мөлшерін бекіту туралы" 2021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4510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мектепке дейінгі тәрбие мен оқытуға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91"/>
        <w:gridCol w:w="3521"/>
        <w:gridCol w:w="2763"/>
        <w:gridCol w:w="3333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мектепке дейінгі тәрбие мен оқытуға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3757"/>
        <w:gridCol w:w="7375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(теңге) 3 жасқа дейін / 3 жастан бастап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521,5/656,5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457,9/553,6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563,96/652,0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561,7/680,3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