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4a95" w14:textId="2424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"Бейнеу, Қарақия, Мұнайлы, Түпқараған аудандарының және Ақтау қаласының аумақтарында карантиндік режимді енгізе отырып, карантинді аймақты белгілеу туралы" 2021 жылғы 30 сәуірдегі № 96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3 желтоқсандағы № 285 қаулысы. Қазақстан Республикасының Әділет министрлігінде 2021 жылғы 28 желтоқсанда № 26154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"Бейнеу, Қарақия, Мұнайлы, Түпқараған аудандарының және Ақтау қаласының аумақтарында карантиндік режимді енгізе отырып, карантинді аймақты белгілеу туралы" 2021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4512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Өсімдіктер карантині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"Қазақстан Республикасы Ауыл шаруашылығы министрлігінің Агроөнеркәсіптік кешендегі мемлекеттік инспекция комитетінің Маңғыстау облыстық аумақтық инспекциясы" мемлекеттік мекемесінің 2021 жылғы 24 ақпандағы № 01-43/149 және 2021 жылғы 18 наурыздағы № 01-43/210 ұсыныстарының негізінде Маңғыстау облысының әкімдігі ҚАУЛЫ ЕТЕДІ:";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ауыл шаруашылығы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Бейнеу, Қарақия, Мұнайлы, Түпқараған аудандарының және Ақтау қаласының аумақтарында карантиндік режимді енгізе отырып, белгіленетін карантиндік аймақ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1052"/>
        <w:gridCol w:w="4262"/>
        <w:gridCol w:w="5053"/>
        <w:gridCol w:w="1291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атауы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(ауыл) және елді мекендер атауы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субъектілер, басқа да нысандар атауы, жер телімдерінің санаты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объектінің атауы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Зақымдалған алаң, гектар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Ақжігіт </w:t>
            </w:r>
          </w:p>
        </w:tc>
        <w:tc>
          <w:tcPr>
            <w:tcW w:w="4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</w:t>
            </w:r>
          </w:p>
        </w:tc>
        <w:tc>
          <w:tcPr>
            <w:tcW w:w="4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Бейнеу көшесі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Тәжіұлы атындағы көшесі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Байбозұлы атындағы көшесі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жолы" ЖШС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ауданының әкімдігі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Бейнеу ауданы бойынша білім бөлімінің "Ы. Алтынсарин атындағы жалпы білім беретін мектеп" коммуналдық мемлекеттік мекемесі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Бейнеу ауданы бойынша білім бөлімінің "Бейнеу лицейі" коммуналдық мемлекеттік мекемесі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Қосай көшесі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Бейнеу ауданы бойынша білім бөлімінің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 Алтынсарин атындағы жалпы білім беретін мектеп" коммуналдық мемлекеттік мекемесі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Бейнеу ауданы бойынша білім бөлімінің "Жұмағали Қалдығараев атындағы жалпы білім беретін мектеп" коммуналдық мемлекеттік мекемесі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Бейнеу ауданы бойынша білім бөлімінің "Бейнеу лицейі" коммуналдық мемлекеттік мекемесі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Бейнеу ауданы бойынша білім бөлімінің "Бейнеу гимназиясы" коммуналдық мемлекеттік мекемесі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ауданы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"Рысбек" ШҚ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"Дәулет" ШҚ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"Еңбек" ШҚ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"Жаңбыршы" ШҚ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 бойы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 бойы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 бойы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шағын аудан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"Актау" СОСК автокөлік жол бойы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алаңы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саябағы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шағын аудан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үй маңы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36 үйлер маңы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үй маңы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шағын аудан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15, 25, 42, 45, 47, 8 үйлер маңы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шағын аудан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 52 үйлер маңы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шағын аудан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үй маңы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шағын аудан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46 үйлер маңы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11 үйлер маңы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шағын аудан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 бойы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 40 үйлер маңы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0,1202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Acroptilon repens (D.C.)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sp.sp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Tuta absoluta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 kuw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Карантиндік объектілер атауларының латын тілінен аудармасы: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Acroptilon repens (D.C.) – жатаған укекіре;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Cuscuta sp.sp – арам сояу;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Tuta absoluta – қызанақ күйесі;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Pseudococcus comstocki kuw – комсток сымыры.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СОСК- сауда ойын-сауық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ШҚ - шаруа қожалығы;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ЖШС - жауапкершілігі шектеулі серіктестік.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