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c5235" w14:textId="9ac52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облыстық мәслихатының 2014 жылғы 5 ақпандағы № 14/218 "Маңғыстау облысының Құрмет грамотасымен марапаттаудың Ережесі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2021 жылғы 3 желтоқсандағы № 8/83 шешімі. Қазақстан Республикасының Әділет министрлігінде 2021 жылғы 8 желтоқсанда № 25649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Маңғыстау облыстық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облыстық мәслихатының "Маңғыстау облысының Құрмет грамотасымен марапаттаудың Ережесі туралы" 2014 жылғы 5 ақпандағы </w:t>
      </w:r>
      <w:r>
        <w:rPr>
          <w:rFonts w:ascii="Times New Roman"/>
          <w:b w:val="false"/>
          <w:i w:val="false"/>
          <w:color w:val="000000"/>
          <w:sz w:val="28"/>
        </w:rPr>
        <w:t>№ 14/218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тіркеу Тізілімінде № 2365 болып тіркелген)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тақырыбы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"Маңғыстау облысының Құрмет грамотасымен наградтаудың Ережесін бекіту туралы";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Маңғыстау облысының Құрмет грамотасымен марапаттаудың Ережесінде: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тілдегі 1 тармақ жаңа редакцияда жазылсын, орыс тіліндегі мәтіні өзгеріссіз қалдырылсын: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Маңғыстау облысының Құрмет грамотасымен наградтау туралы Ережесі бекітілсін.";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</w:t>
      </w:r>
      <w:r>
        <w:rPr>
          <w:rFonts w:ascii="Times New Roman"/>
          <w:b w:val="false"/>
          <w:i w:val="false"/>
          <w:color w:val="000000"/>
          <w:sz w:val="28"/>
        </w:rPr>
        <w:t>Ереженің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тілдегі қосымшасындағы "марапаттау", "марапаттауға", "марапатталады" деген сөздер "наградтау", "наградтауға", "наградталады" деген сөздермен ауыстырылсын.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облыстық мәслихатының аппараты" мемлекеттік мекемесі Қазақстан Республикасының заңнамасында белгіленген тәртіппен: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 Әділет министрлігінде мемлекеттік тіркеуді;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Маңғыстау облыстық мәслихатының интернет-ресурсында орналастыруды қамтамасыз етсін.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