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ae5" w14:textId="d514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14 қазандағы № 258 қаулысы. Қазақстан Республикасының Әділет министрлігінде 2021 жылғы 25 қазанда № 24867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11245 болып тіркелген) және Әлеуметтік маңызы бар азық-түлік тауарларына бөлшек сауда бағаларының шекті рұқсат етілген мөлшерін бекіту жөніндегі Комиссияның 2021 жылғы 22 шілдедегі ұсынымының негізінде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"Күнбағыс майы" әлеуметтік маңызы бар азық-түлік тауарына рұқсат етілген шекті бөлшек сауда бағасы күнтізбелік 30 (отыз) күн мерзімге 1 литр үшін 783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