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2da9" w14:textId="7692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субсидияланатын пестицидтердің, биоагенттердің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нормаларын, сондай-ақ пестицидтерді, биоагенттерді (энтомофагтарды) субсидиялауға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2021 жылғы 7 қазандағы № 245 қаулысы. Қазақстан Республикасының Әділет министрлігінде 2021 жылғы 15 қазанда № 24768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министрінің "Өсімдік шаруашылығы өнімінің шығымдылығы мен сапасын арттыруды субсидиялау қағидаларын бекіту туралы"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20209 болып тіркелген) сәйкес Маңғыстау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субсидияланатын пестицидтердің, биоагенттердің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пестицидтерді, биоагенттерді (энтомофагтарды) субсидиялауға бюджет қаражатының көлемдері бекітілсін.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ауыл шаруашылығы басқармасы"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қазандағы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субсидияланатын пестицидтердің, биоагенттердің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5408"/>
        <w:gridCol w:w="1700"/>
        <w:gridCol w:w="3631"/>
      </w:tblGrid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р/б</w:t>
            </w:r>
          </w:p>
          <w:bookmarkEnd w:id="1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Пестицидтердіңтоптары бойынша әсерлі зат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 (литр, килограмм)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1 литріне (килограмына)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диметиламинды тұз, 720 г/л</w:t>
            </w:r>
          </w:p>
          <w:bookmarkEnd w:id="1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сулы концентрат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диметиламинды тұз, 722 г/л</w:t>
            </w:r>
          </w:p>
          <w:bookmarkEnd w:id="2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диметиламинды тұз, 860 г/л</w:t>
            </w:r>
          </w:p>
          <w:bookmarkEnd w:id="2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+ дикамба оксимі</w:t>
            </w:r>
          </w:p>
          <w:bookmarkEnd w:id="28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дихлорфеноксисірке қышқылы 2-этилгексилді эфирі түріндегі, 905 г/л</w:t>
            </w:r>
          </w:p>
          <w:bookmarkEnd w:id="3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дихлорфеноксисірке қышқылы 2-этилгексилді эфирі түріндегі, 600 г/л</w:t>
            </w:r>
          </w:p>
          <w:bookmarkEnd w:id="3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дихлорфеноксисірке қышқылы, 344 г/л + дикамба, 120 г/л</w:t>
            </w:r>
          </w:p>
          <w:bookmarkEnd w:id="3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3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2-этилгексилді эфирі 2,4-Д қышқылы, 552 г/л + дикамба, 60 г/л</w:t>
            </w:r>
          </w:p>
          <w:bookmarkEnd w:id="3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3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2-этилгексилді эфирі түріндегі 2,4-Д қышқылы, 410 г/л + флорасулам, 7,4 г/л</w:t>
            </w:r>
          </w:p>
          <w:bookmarkEnd w:id="39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4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суспензионды эмульсия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4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4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4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2-этилгексилді эфирі түріндегі 2,4-Д қышқылы, 500 г/л</w:t>
            </w:r>
          </w:p>
          <w:bookmarkEnd w:id="4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4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4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2-этилгексилді эфирі түріндегі 2,4-Д қышқылы, 850 г/л</w:t>
            </w:r>
          </w:p>
          <w:bookmarkEnd w:id="4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4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4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5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5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5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ЭФИР КОРСО, эмульгияланатын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2-этилгексилді эфирі түріндегі 2,4-Д қышқылы, 905 г/л</w:t>
            </w:r>
          </w:p>
          <w:bookmarkEnd w:id="5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5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5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5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5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5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5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2-этилгексилді клопиралидты эфирі, 500 г/л</w:t>
            </w:r>
          </w:p>
          <w:bookmarkEnd w:id="6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6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2-этилгексилді эфирі түріндегі 2,4-Д қышқылы, 300 г/л + флорасулам, 3,7 г/л</w:t>
            </w:r>
          </w:p>
          <w:bookmarkEnd w:id="6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6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суспензионды эмульсия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2-этилгексилді эфирі түріндегі 2,4-Д қышқылы, 420 г/л + 2-этилгексилді эфир дикамба қышқылы, 60 г/л</w:t>
            </w:r>
          </w:p>
          <w:bookmarkEnd w:id="6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6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2-этилгексилді эфирі түріндегі 2,4-Д қышқылы, 564 г/л</w:t>
            </w:r>
          </w:p>
          <w:bookmarkEnd w:id="6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6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2-этилгексилді эфирі түріндегі 2,4-Д қышқылы, 564 г/л + метсульфурон - метил, 600 г/кг</w:t>
            </w:r>
          </w:p>
          <w:bookmarkEnd w:id="68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6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2-этилгексилді эфирі түріндегі 2,4-Д қышқылы, 564 г/л + триасульфурон, 750 г/кг</w:t>
            </w:r>
          </w:p>
          <w:bookmarkEnd w:id="7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7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2-этилгексилді эфирі түріндегі 2,4-Д қышқылы</w:t>
            </w:r>
          </w:p>
          <w:bookmarkEnd w:id="7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bookmarkEnd w:id="7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2-этилгексилді эфирі түріндегі 2,4-Д қышқылы, 950 г/л</w:t>
            </w:r>
          </w:p>
          <w:bookmarkEnd w:id="7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bookmarkEnd w:id="7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ЗЕНИТ, коллоидты ерітінді концентраты 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bookmarkEnd w:id="7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bookmarkEnd w:id="7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диметиламинды тұз түріндегі 2,4-Д қышқылы, 344 г/л + диметиламинды тұзы түріндегі қышқыл дикамбалары, 120 г/л</w:t>
            </w:r>
          </w:p>
          <w:bookmarkEnd w:id="78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bookmarkEnd w:id="7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 тұздарының қоспалары түріндегі 2,4-Д қышқылы, 550 г/л</w:t>
            </w:r>
          </w:p>
          <w:bookmarkEnd w:id="8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bookmarkEnd w:id="8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сулы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қышқылы, 410 г/л + клопиралид, 40 г/л күрделі 2-этилгексилді эфирі түріндегі</w:t>
            </w:r>
          </w:p>
          <w:bookmarkEnd w:id="8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bookmarkEnd w:id="8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диметиламинды, калийлі және натрийлы тұздары түріндегі МЦПА қышқылы 500 г/л</w:t>
            </w:r>
          </w:p>
          <w:bookmarkEnd w:id="8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bookmarkEnd w:id="8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азимсульфурон, 500 г/кг</w:t>
            </w:r>
          </w:p>
          <w:bookmarkEnd w:id="8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8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сулы-дисперленген түйіршіктер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bookmarkEnd w:id="8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bookmarkEnd w:id="8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757 г/кг</w:t>
            </w:r>
          </w:p>
          <w:bookmarkEnd w:id="9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bookmarkEnd w:id="9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сулы-дисперленген түйіршіктер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bookmarkEnd w:id="9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ФЕЛИКС, 757 %,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bookmarkEnd w:id="9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bookmarkEnd w:id="9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аминопиралид, 240 г/л</w:t>
            </w:r>
          </w:p>
          <w:bookmarkEnd w:id="9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bookmarkEnd w:id="9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аминопиралид, 300 г/кг + флорасулам, 150 г/кг</w:t>
            </w:r>
          </w:p>
          <w:bookmarkEnd w:id="9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bookmarkEnd w:id="9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900 г/л</w:t>
            </w:r>
          </w:p>
          <w:bookmarkEnd w:id="99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bookmarkEnd w:id="10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бентазон 25% + МСРА натрий - калийлі тұзы, 12,5%</w:t>
            </w:r>
          </w:p>
          <w:bookmarkEnd w:id="10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bookmarkEnd w:id="10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бентазон, 480 г/л</w:t>
            </w:r>
          </w:p>
          <w:bookmarkEnd w:id="10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bookmarkEnd w:id="10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cулы ерітінді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bookmarkEnd w:id="10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галаксифоп - Р - метил, 108 г/л</w:t>
            </w:r>
          </w:p>
          <w:bookmarkEnd w:id="10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bookmarkEnd w:id="10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bookmarkEnd w:id="10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bookmarkEnd w:id="10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bookmarkEnd w:id="11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галоксифоп - п - метил, 104 г/л</w:t>
            </w:r>
          </w:p>
          <w:bookmarkEnd w:id="11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bookmarkEnd w:id="11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концентраты.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bookmarkEnd w:id="11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bookmarkEnd w:id="11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bookmarkEnd w:id="11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галоксифоп - п - метил, 240 г/л</w:t>
            </w:r>
          </w:p>
          <w:bookmarkEnd w:id="11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bookmarkEnd w:id="11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360 г/л</w:t>
            </w:r>
          </w:p>
          <w:bookmarkEnd w:id="118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bookmarkEnd w:id="11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*ПАССАТ, cулы ерітінді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bookmarkEnd w:id="12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bookmarkEnd w:id="12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bookmarkEnd w:id="12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bookmarkEnd w:id="12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bookmarkEnd w:id="12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450 г/л</w:t>
            </w:r>
          </w:p>
          <w:bookmarkEnd w:id="12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bookmarkEnd w:id="12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cулы ерітінді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bookmarkEnd w:id="12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bookmarkEnd w:id="12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480 г/л</w:t>
            </w:r>
          </w:p>
          <w:bookmarkEnd w:id="129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  <w:bookmarkEnd w:id="13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cулы ерітінді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bookmarkEnd w:id="13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500 г/л</w:t>
            </w:r>
          </w:p>
          <w:bookmarkEnd w:id="13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bookmarkEnd w:id="13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cулы ерітінді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bookmarkEnd w:id="13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bookmarkEnd w:id="13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bookmarkEnd w:id="13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*УРАГАН ФОРТЕ 500, cулы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тұзы түріндегі глифосат қышқылы, 600 г/л</w:t>
            </w:r>
          </w:p>
          <w:bookmarkEnd w:id="13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bookmarkEnd w:id="13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cулы ерітінді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bookmarkEnd w:id="13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*ЖОЙКЫН МЕГА, 60% cулы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540 г/л</w:t>
            </w:r>
          </w:p>
          <w:bookmarkEnd w:id="14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  <w:bookmarkEnd w:id="14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cулы ерітінді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bookmarkEnd w:id="14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bookmarkEnd w:id="14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bookmarkEnd w:id="14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bookmarkEnd w:id="14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bookmarkEnd w:id="14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bookmarkEnd w:id="14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bookmarkEnd w:id="14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  <w:bookmarkEnd w:id="14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bookmarkEnd w:id="15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  <w:bookmarkEnd w:id="15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bookmarkEnd w:id="15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bookmarkEnd w:id="15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bookmarkEnd w:id="15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  <w:bookmarkEnd w:id="15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  <w:bookmarkEnd w:id="15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  <w:bookmarkEnd w:id="15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  <w:bookmarkEnd w:id="15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54%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bookmarkEnd w:id="15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bookmarkEnd w:id="16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750 г/кг</w:t>
            </w:r>
          </w:p>
          <w:bookmarkEnd w:id="16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  <w:bookmarkEnd w:id="16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глюфосинаты, 150 г/л</w:t>
            </w:r>
          </w:p>
          <w:bookmarkEnd w:id="16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bookmarkEnd w:id="16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 қышқылы, 360 г/л + хлорсульфурон қышқылы, 22,2 г/л</w:t>
            </w:r>
          </w:p>
          <w:bookmarkEnd w:id="16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  <w:bookmarkEnd w:id="16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124 г/л + 2,4-Д, 357 г/л</w:t>
            </w:r>
          </w:p>
          <w:bookmarkEnd w:id="16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bookmarkEnd w:id="16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480 г/л</w:t>
            </w:r>
          </w:p>
          <w:bookmarkEnd w:id="169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bookmarkEnd w:id="17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cулы ерітінді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  <w:bookmarkEnd w:id="17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  <w:bookmarkEnd w:id="17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  <w:bookmarkEnd w:id="17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  <w:bookmarkEnd w:id="17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МОНОМАКС, cулы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  <w:bookmarkEnd w:id="17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540 г/кг + метсульфурон - метил, 28 г/кг</w:t>
            </w:r>
          </w:p>
          <w:bookmarkEnd w:id="17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  <w:bookmarkEnd w:id="17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659 г/кг + триасульфурон, 41 г/кг</w:t>
            </w:r>
          </w:p>
          <w:bookmarkEnd w:id="178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bookmarkEnd w:id="17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дикват, 200 г/л</w:t>
            </w:r>
          </w:p>
          <w:bookmarkEnd w:id="18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  <w:bookmarkEnd w:id="18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cулы ерітінді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bookmarkEnd w:id="18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bookmarkEnd w:id="18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диметенамид, 720 г/л</w:t>
            </w:r>
          </w:p>
          <w:bookmarkEnd w:id="18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bookmarkEnd w:id="18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диметиламинды тұз 2,4-Д, 357 г/л + дикамба, 124 г/л</w:t>
            </w:r>
          </w:p>
          <w:bookmarkEnd w:id="18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  <w:bookmarkEnd w:id="18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cулы ерітінді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  <w:bookmarkEnd w:id="18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  <w:bookmarkEnd w:id="18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диметиламинды тұз МЦПА, 750 г/л</w:t>
            </w:r>
          </w:p>
          <w:bookmarkEnd w:id="19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  <w:bookmarkEnd w:id="19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имазамокс, 33 г/л + имазапир, 15 г/л</w:t>
            </w:r>
          </w:p>
          <w:bookmarkEnd w:id="19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  <w:bookmarkEnd w:id="19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–ЛАЙТНИНГ, 4,8 % суда еритін концентрат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  <w:bookmarkEnd w:id="19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  <w:bookmarkEnd w:id="19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  <w:bookmarkEnd w:id="19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имазамокс, 16,5 г/л + имазапир, 7,5 г/л</w:t>
            </w:r>
          </w:p>
          <w:bookmarkEnd w:id="19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  <w:bookmarkEnd w:id="19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суда еритін концентрат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  <w:bookmarkEnd w:id="19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имазамокс, 40 г/л</w:t>
            </w:r>
          </w:p>
          <w:bookmarkEnd w:id="20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  <w:bookmarkEnd w:id="20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cулы ерітінді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  <w:bookmarkEnd w:id="20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  <w:bookmarkEnd w:id="20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  <w:bookmarkEnd w:id="20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  <w:bookmarkEnd w:id="20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имазапир, 250 г/л</w:t>
            </w:r>
          </w:p>
          <w:bookmarkEnd w:id="20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  <w:bookmarkEnd w:id="20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сулы-гликольді ерітінді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  <w:bookmarkEnd w:id="20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СУПЕР, 25%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  <w:bookmarkEnd w:id="20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  <w:bookmarkEnd w:id="21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имазетапир, 100 г/л</w:t>
            </w:r>
          </w:p>
          <w:bookmarkEnd w:id="21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  <w:bookmarkEnd w:id="21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  <w:bookmarkEnd w:id="21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  <w:bookmarkEnd w:id="21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  <w:bookmarkEnd w:id="21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  <w:bookmarkEnd w:id="21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  <w:bookmarkEnd w:id="21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bookmarkEnd w:id="21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  <w:bookmarkEnd w:id="21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имазетапир, 450 г/кг + хлоримурон - этил, 150 г/кг</w:t>
            </w:r>
          </w:p>
          <w:bookmarkEnd w:id="22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  <w:bookmarkEnd w:id="22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йодосульфурон - натрий - метилі, 11,3 г/кг + тиенкарбазон - метил, 22,5 г/кг + мефенпир - диэтил - антидот, 135 г/кг</w:t>
            </w:r>
          </w:p>
          <w:bookmarkEnd w:id="22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  <w:bookmarkEnd w:id="22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йодосульфурон - натрий - метилі, 25 г/л + амидосульфурон, 100 г/л + мефенпир - диэтил - антидот 250 г/л</w:t>
            </w:r>
          </w:p>
          <w:bookmarkEnd w:id="22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  <w:bookmarkEnd w:id="22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10 036,9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  <w:bookmarkEnd w:id="22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клетодим, 120 г/л</w:t>
            </w:r>
          </w:p>
          <w:bookmarkEnd w:id="22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  <w:bookmarkEnd w:id="22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клетодим, 150 г/л</w:t>
            </w:r>
          </w:p>
          <w:bookmarkEnd w:id="229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  <w:bookmarkEnd w:id="23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клетодим, 116,2 г/л</w:t>
            </w:r>
          </w:p>
          <w:bookmarkEnd w:id="23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  <w:bookmarkEnd w:id="23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клетодим, 130 г/л + галоксифоп - п - метил, 80 г/л</w:t>
            </w:r>
          </w:p>
          <w:bookmarkEnd w:id="23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  <w:bookmarkEnd w:id="23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  <w:bookmarkEnd w:id="23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клетодим, 240 г/л</w:t>
            </w:r>
          </w:p>
          <w:bookmarkEnd w:id="23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  <w:bookmarkEnd w:id="23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  <w:bookmarkEnd w:id="23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  <w:bookmarkEnd w:id="23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  <w:bookmarkEnd w:id="24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  <w:bookmarkEnd w:id="24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  <w:bookmarkEnd w:id="24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  <w:bookmarkEnd w:id="24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  <w:bookmarkEnd w:id="24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  <w:bookmarkEnd w:id="24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  <w:bookmarkEnd w:id="24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клодинафоп - пропаргил, 240 г/л + клоквинтоцет - мексил (антидот), 60 г/л</w:t>
            </w:r>
          </w:p>
          <w:bookmarkEnd w:id="24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  <w:bookmarkEnd w:id="24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  <w:bookmarkEnd w:id="24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  <w:bookmarkEnd w:id="25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  <w:bookmarkEnd w:id="25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  <w:bookmarkEnd w:id="25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  <w:bookmarkEnd w:id="25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  <w:bookmarkEnd w:id="25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клодинафоп - пропаргил, 80 г/л + клоксинтоцет - мексил, 20 г/л</w:t>
            </w:r>
          </w:p>
          <w:bookmarkEnd w:id="25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  <w:bookmarkEnd w:id="25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  <w:bookmarkEnd w:id="25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  <w:bookmarkEnd w:id="25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  <w:bookmarkEnd w:id="25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  <w:bookmarkEnd w:id="26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  <w:bookmarkEnd w:id="26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клопиралид, 100 г/л + флуроксипир, 15 г/л</w:t>
            </w:r>
          </w:p>
          <w:bookmarkEnd w:id="26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  <w:bookmarkEnd w:id="26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клопиралид, 300 г/л</w:t>
            </w:r>
          </w:p>
          <w:bookmarkEnd w:id="26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  <w:bookmarkEnd w:id="26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cулы ерітінді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  <w:bookmarkEnd w:id="26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  <w:bookmarkEnd w:id="26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  <w:bookmarkEnd w:id="26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  <w:bookmarkEnd w:id="26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  <w:bookmarkEnd w:id="27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клопиралид, 750 г/кг</w:t>
            </w:r>
          </w:p>
          <w:bookmarkEnd w:id="27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  <w:bookmarkEnd w:id="27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  <w:bookmarkEnd w:id="27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  <w:bookmarkEnd w:id="27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  <w:bookmarkEnd w:id="27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  <w:bookmarkEnd w:id="27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  <w:bookmarkEnd w:id="27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  <w:bookmarkEnd w:id="27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  <w:bookmarkEnd w:id="27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  <w:bookmarkEnd w:id="28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bookmarkEnd w:id="28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  <w:bookmarkEnd w:id="28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САМУРАЙ СУПЕР,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  <w:bookmarkEnd w:id="28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мезотрион, 75 г/л + никосульфурон, 30 г/л</w:t>
            </w:r>
          </w:p>
          <w:bookmarkEnd w:id="28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bookmarkEnd w:id="28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  <w:bookmarkEnd w:id="28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метазахлор, 375 г/л + имазамокс, 25 г/л</w:t>
            </w:r>
          </w:p>
          <w:bookmarkEnd w:id="28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  <w:bookmarkEnd w:id="28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  <w:bookmarkEnd w:id="28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метолахлор, 960 г/л</w:t>
            </w:r>
          </w:p>
          <w:bookmarkEnd w:id="29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  <w:bookmarkEnd w:id="29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метрибузин, 250 г/л</w:t>
            </w:r>
          </w:p>
          <w:bookmarkEnd w:id="29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bookmarkEnd w:id="29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метрибузин, 270 г/л</w:t>
            </w:r>
          </w:p>
          <w:bookmarkEnd w:id="29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  <w:bookmarkEnd w:id="29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метрибузин, 600 г/л</w:t>
            </w:r>
          </w:p>
          <w:bookmarkEnd w:id="29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bookmarkEnd w:id="29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  <w:bookmarkEnd w:id="29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  <w:bookmarkEnd w:id="29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метрибузин, 700 г/кг</w:t>
            </w:r>
          </w:p>
          <w:bookmarkEnd w:id="30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  <w:bookmarkEnd w:id="30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сулы-дисперленген түйіршіктер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  <w:bookmarkEnd w:id="30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  <w:bookmarkEnd w:id="30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  <w:bookmarkEnd w:id="30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  <w:bookmarkEnd w:id="30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  <w:bookmarkEnd w:id="30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метсульфурон - метил, 125 г/кг + трибенурон - метил, 625 г/кг</w:t>
            </w:r>
          </w:p>
          <w:bookmarkEnd w:id="30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  <w:bookmarkEnd w:id="30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ПЛУГГЕР, сулы-дисперленген түйіршіктер 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20 089,2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bookmarkEnd w:id="30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метсульфурон - метил, 300 г/кг + трибенурон - метил, 450 г/кг</w:t>
            </w:r>
          </w:p>
          <w:bookmarkEnd w:id="31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  <w:bookmarkEnd w:id="31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метсульфурон - метил, 391 г/кг + трибенурон - метил, 261 г/кг</w:t>
            </w:r>
          </w:p>
          <w:bookmarkEnd w:id="31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  <w:bookmarkEnd w:id="31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сулы-дисперленген түйіршіктер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  <w:bookmarkEnd w:id="31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bookmarkEnd w:id="31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метсульфурон - метил, 600 г/кг</w:t>
            </w:r>
          </w:p>
          <w:bookmarkEnd w:id="31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bookmarkEnd w:id="31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  <w:bookmarkEnd w:id="31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  <w:bookmarkEnd w:id="31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  <w:bookmarkEnd w:id="32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  <w:bookmarkEnd w:id="32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  <w:bookmarkEnd w:id="32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  <w:bookmarkEnd w:id="32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  <w:bookmarkEnd w:id="32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  <w:bookmarkEnd w:id="32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  <w:bookmarkEnd w:id="32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  <w:bookmarkEnd w:id="32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  <w:bookmarkEnd w:id="32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  <w:bookmarkEnd w:id="32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  <w:bookmarkEnd w:id="33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  <w:bookmarkEnd w:id="33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bookmarkEnd w:id="33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МЦПА, 500 г/л + клопиралид, 100 г/л</w:t>
            </w:r>
          </w:p>
          <w:bookmarkEnd w:id="33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  <w:bookmarkEnd w:id="33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  <w:bookmarkEnd w:id="33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никосульфурон, 600 г/кг + тифенсульфурон - метил, 150 г/кг</w:t>
            </w:r>
          </w:p>
          <w:bookmarkEnd w:id="33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  <w:bookmarkEnd w:id="33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никосульфурон, 700 г/кг + тифенсульфурон - метил, 125 г/кг</w:t>
            </w:r>
          </w:p>
          <w:bookmarkEnd w:id="338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  <w:bookmarkEnd w:id="33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оксифлуорфен, 240 г/л</w:t>
            </w:r>
          </w:p>
          <w:bookmarkEnd w:id="34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  <w:bookmarkEnd w:id="34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  <w:bookmarkEnd w:id="34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  <w:bookmarkEnd w:id="34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  <w:bookmarkEnd w:id="34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  <w:bookmarkEnd w:id="34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  <w:bookmarkEnd w:id="34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пендиметалин, 330 г/л</w:t>
            </w:r>
          </w:p>
          <w:bookmarkEnd w:id="34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  <w:bookmarkEnd w:id="34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  <w:bookmarkEnd w:id="34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bookmarkEnd w:id="35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bookmarkEnd w:id="35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  <w:bookmarkEnd w:id="35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  <w:bookmarkEnd w:id="35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пендиметалин, 350 г/л</w:t>
            </w:r>
          </w:p>
          <w:bookmarkEnd w:id="35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  <w:bookmarkEnd w:id="35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пеноксулам, 25 г/л</w:t>
            </w:r>
          </w:p>
          <w:bookmarkEnd w:id="35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  <w:bookmarkEnd w:id="35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пиклорам, 150 г/л + МЦПА, 350 г/л</w:t>
            </w:r>
          </w:p>
          <w:bookmarkEnd w:id="358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  <w:bookmarkEnd w:id="35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пиноксаден, 45 г/л + клоквинтоцет - мексил (антидот), 11,25 г/л</w:t>
            </w:r>
          </w:p>
          <w:bookmarkEnd w:id="36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  <w:bookmarkEnd w:id="36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пиноксаден, 50 г/л + клоквинтоцет - мексил (антидот), 12,5 г/л</w:t>
            </w:r>
          </w:p>
          <w:bookmarkEnd w:id="36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bookmarkEnd w:id="36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пироксулам, 45 г/л + клоквинтоцет - мексил - антидот, 90 г/л</w:t>
            </w:r>
          </w:p>
          <w:bookmarkEnd w:id="36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bookmarkEnd w:id="36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майлы дисперсия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претилахлор, 300 г/л + пирибензоксим, 20 г/л</w:t>
            </w:r>
          </w:p>
          <w:bookmarkEnd w:id="36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  <w:bookmarkEnd w:id="36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прометрин, 500 г/л</w:t>
            </w:r>
          </w:p>
          <w:bookmarkEnd w:id="368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  <w:bookmarkEnd w:id="36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суспензионды концентрат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  <w:bookmarkEnd w:id="37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  <w:bookmarkEnd w:id="37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  <w:bookmarkEnd w:id="37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  <w:bookmarkEnd w:id="37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просульфокарб, 800 г/л</w:t>
            </w:r>
          </w:p>
          <w:bookmarkEnd w:id="37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  <w:bookmarkEnd w:id="37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просульфурон, 750 г/кг</w:t>
            </w:r>
          </w:p>
          <w:bookmarkEnd w:id="37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  <w:bookmarkEnd w:id="37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римсульфурон, 250 г/кг</w:t>
            </w:r>
          </w:p>
          <w:bookmarkEnd w:id="378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  <w:bookmarkEnd w:id="37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  <w:bookmarkEnd w:id="38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bookmarkEnd w:id="38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  <w:bookmarkEnd w:id="38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сұйық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  <w:bookmarkEnd w:id="38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  <w:bookmarkEnd w:id="38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римсульфурон, 500 г/кг</w:t>
            </w:r>
          </w:p>
          <w:bookmarkEnd w:id="38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  <w:bookmarkEnd w:id="38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 метолахлор, 312,5 г/л + тербутилазин, 187,5 г/л</w:t>
            </w:r>
          </w:p>
          <w:bookmarkEnd w:id="38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  <w:bookmarkEnd w:id="38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суспензиясы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  <w:bookmarkEnd w:id="38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 метолахлор, 960 г/л</w:t>
            </w:r>
          </w:p>
          <w:bookmarkEnd w:id="39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  <w:bookmarkEnd w:id="39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  <w:bookmarkEnd w:id="39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  <w:bookmarkEnd w:id="39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  <w:bookmarkEnd w:id="39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тифенсульфурон-метил, 680 г/кг + метсульфурон-метил, 70 г/кг</w:t>
            </w:r>
          </w:p>
          <w:bookmarkEnd w:id="39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  <w:bookmarkEnd w:id="39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сұйық суспензиясы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bookmarkEnd w:id="39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  <w:bookmarkEnd w:id="39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тифенсульфурон - метил, 545 г/кг + метсульфурон - метил, 164 г/кг</w:t>
            </w:r>
          </w:p>
          <w:bookmarkEnd w:id="399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  <w:bookmarkEnd w:id="40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тифенсульфурон - метил, 750 г/кг</w:t>
            </w:r>
          </w:p>
          <w:bookmarkEnd w:id="40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bookmarkEnd w:id="40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сулы-дисперленген түйіршіктер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  <w:bookmarkEnd w:id="40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трибенурон - метил, 563 г/кг + флорасулам, 187 г/кг</w:t>
            </w:r>
          </w:p>
          <w:bookmarkEnd w:id="40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  <w:bookmarkEnd w:id="40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  <w:bookmarkEnd w:id="40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МОСКИТ ПРЕМИУМ,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трибенурон - метил, 750 г/кг</w:t>
            </w:r>
          </w:p>
          <w:bookmarkEnd w:id="40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  <w:bookmarkEnd w:id="40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сұйық суспензиясы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  <w:bookmarkEnd w:id="40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  <w:bookmarkEnd w:id="41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ГАЛЛАНТНЫЙ, 75% құрғақ сұйық суспензиясы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  <w:bookmarkEnd w:id="41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  <w:bookmarkEnd w:id="41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  <w:bookmarkEnd w:id="41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  <w:bookmarkEnd w:id="41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  <w:bookmarkEnd w:id="41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құрғақ сұйық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bookmarkEnd w:id="41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  <w:bookmarkEnd w:id="41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  <w:bookmarkEnd w:id="41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  <w:bookmarkEnd w:id="41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  <w:bookmarkEnd w:id="42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  <w:bookmarkEnd w:id="42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  <w:bookmarkEnd w:id="42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  <w:bookmarkEnd w:id="42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  <w:bookmarkEnd w:id="42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  <w:bookmarkEnd w:id="42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  <w:bookmarkEnd w:id="42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  <w:bookmarkEnd w:id="42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bookmarkEnd w:id="42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  <w:bookmarkEnd w:id="42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  <w:bookmarkEnd w:id="43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  <w:bookmarkEnd w:id="43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  <w:bookmarkEnd w:id="43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сұйық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100 г/л + клоквинтоцет - мексил (антидот), 27 г/л</w:t>
            </w:r>
          </w:p>
          <w:bookmarkEnd w:id="43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  <w:bookmarkEnd w:id="43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  <w:bookmarkEnd w:id="43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  <w:bookmarkEnd w:id="43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феноксапрон - п - этил, 69 г/л + мефенпир - диэтил (антидот), 75 г/л</w:t>
            </w:r>
          </w:p>
          <w:bookmarkEnd w:id="43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  <w:bookmarkEnd w:id="43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  <w:bookmarkEnd w:id="43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  <w:bookmarkEnd w:id="44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  <w:bookmarkEnd w:id="44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  <w:bookmarkEnd w:id="44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  <w:bookmarkEnd w:id="44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140 г/л + клодинафоп - прапаргил, 90 г/л + клоквинтоцет - мексил, 72 г/л</w:t>
            </w:r>
          </w:p>
          <w:bookmarkEnd w:id="44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  <w:bookmarkEnd w:id="44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майлы-сулы эмульсия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  <w:bookmarkEnd w:id="44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  <w:bookmarkEnd w:id="44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100 г/л + мефенпир - диэтил (антидот), 27 г/л</w:t>
            </w:r>
          </w:p>
          <w:bookmarkEnd w:id="448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  <w:bookmarkEnd w:id="44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bookmarkEnd w:id="45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  <w:bookmarkEnd w:id="45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  <w:bookmarkEnd w:id="45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п-этил, 100 г/л + фенхлоразол - этил (антидот), 27 г/л</w:t>
            </w:r>
          </w:p>
          <w:bookmarkEnd w:id="45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  <w:bookmarkEnd w:id="45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  <w:bookmarkEnd w:id="45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110 г/л</w:t>
            </w:r>
          </w:p>
          <w:bookmarkEnd w:id="45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  <w:bookmarkEnd w:id="45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120 г/л + мефенпир - диэтил (антидот), 33 г/л</w:t>
            </w:r>
          </w:p>
          <w:bookmarkEnd w:id="458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  <w:bookmarkEnd w:id="45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  <w:bookmarkEnd w:id="46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п-этил, 120 г/л + фенклоразол - этил (антидот), 60 г/л</w:t>
            </w:r>
          </w:p>
          <w:bookmarkEnd w:id="46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  <w:bookmarkEnd w:id="46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140 г/л + клохинтоцет-мексил (антидот), 47 г/л</w:t>
            </w:r>
          </w:p>
          <w:bookmarkEnd w:id="46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  <w:bookmarkEnd w:id="46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п-этил, 140 г/л + клодинафоп - пропаргил, 90 г/л + клоквинтоцет - мексил, 60 г/л</w:t>
            </w:r>
          </w:p>
          <w:bookmarkEnd w:id="46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  <w:bookmarkEnd w:id="46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  <w:bookmarkEnd w:id="46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  <w:bookmarkEnd w:id="46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  <w:bookmarkEnd w:id="46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140 г/л + клоквинтоцет - мексил (антидот), 40 г/л</w:t>
            </w:r>
          </w:p>
          <w:bookmarkEnd w:id="47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  <w:bookmarkEnd w:id="47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140 г/л + клоквинтоцет - мексил (антидот), 50 г/л</w:t>
            </w:r>
          </w:p>
          <w:bookmarkEnd w:id="47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  <w:bookmarkEnd w:id="47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п-этил, 140 г/л + фенклоразол - этил (антидот), 35 г/л</w:t>
            </w:r>
          </w:p>
          <w:bookmarkEnd w:id="47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bookmarkEnd w:id="47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69 г/л + клоквинтоцет - мексил - антидот, 34,5 г/л</w:t>
            </w:r>
          </w:p>
          <w:bookmarkEnd w:id="47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bookmarkEnd w:id="47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  <w:bookmarkEnd w:id="47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  <w:bookmarkEnd w:id="47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bookmarkEnd w:id="48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69 г/л + клоквинтоцет - мексил - антидот, 35 г/л</w:t>
            </w:r>
          </w:p>
          <w:bookmarkEnd w:id="48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  <w:bookmarkEnd w:id="48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п-этил, 70 г/л + клоквинтоцет - мексил (антидот), 40 г/л</w:t>
            </w:r>
          </w:p>
          <w:bookmarkEnd w:id="48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  <w:bookmarkEnd w:id="48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эмульсия концентраты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80 г/л + клодинафоп - пропаргил, 24 г/л + мефенпир - диэтил, 30 г/л</w:t>
            </w:r>
          </w:p>
          <w:bookmarkEnd w:id="48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  <w:bookmarkEnd w:id="48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90 г/л + клодинафоп - пропаргил, 60 г/л + клоквинтоцет - мексил, 40 г/л</w:t>
            </w:r>
          </w:p>
          <w:bookmarkEnd w:id="48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  <w:bookmarkEnd w:id="48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микрокапсулалы эмульсия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п-этил, 90 г/л + клодинафоп - пропаргил, 45 г/л + клоквинтоцет - мексил (антидот), 34,5 г/л</w:t>
            </w:r>
          </w:p>
          <w:bookmarkEnd w:id="489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  <w:bookmarkEnd w:id="49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ПЕГАС, 13,5% эмульсия концентраты 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  <w:bookmarkEnd w:id="49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bookmarkEnd w:id="49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ФОКСТРОТ ЭКСТРА, 13,5%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  <w:bookmarkEnd w:id="49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  <w:bookmarkEnd w:id="49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флуроксипир, 250 г/л</w:t>
            </w:r>
          </w:p>
          <w:bookmarkEnd w:id="49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bookmarkEnd w:id="49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флуроксипир, 333 г/л</w:t>
            </w:r>
          </w:p>
          <w:bookmarkEnd w:id="49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bookmarkEnd w:id="49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  <w:bookmarkEnd w:id="49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флуроксипир, 350 г/л</w:t>
            </w:r>
          </w:p>
          <w:bookmarkEnd w:id="50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  <w:bookmarkEnd w:id="50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форамсульфурон, 31,5 г/л + йодосульфурон - метил - натрия, 1,0 г/л + тиенкарбазон - метил, 10 г/л + ципросульфид - антидот, 15 г/л</w:t>
            </w:r>
          </w:p>
          <w:bookmarkEnd w:id="50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  <w:bookmarkEnd w:id="50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хизалофоп - п - тефурил, 40 г/л</w:t>
            </w:r>
          </w:p>
          <w:bookmarkEnd w:id="50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  <w:bookmarkEnd w:id="50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  <w:bookmarkEnd w:id="50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  <w:bookmarkEnd w:id="50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ХИЛЕР, майлы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  <w:bookmarkEnd w:id="50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  <w:bookmarkEnd w:id="50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  <w:bookmarkEnd w:id="51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  <w:bookmarkEnd w:id="51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хизалофоп - п - этил, 125 г/л</w:t>
            </w:r>
          </w:p>
          <w:bookmarkEnd w:id="51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  <w:bookmarkEnd w:id="51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хизалофоп - п - этил, 250 г/л</w:t>
            </w:r>
          </w:p>
          <w:bookmarkEnd w:id="51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  <w:bookmarkEnd w:id="51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хизалофоп - п - этил, 50 г/л + имазамокс, 38 г/л</w:t>
            </w:r>
          </w:p>
          <w:bookmarkEnd w:id="51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  <w:bookmarkEnd w:id="51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хизалофоп - п - этил, 60 г/л</w:t>
            </w:r>
          </w:p>
          <w:bookmarkEnd w:id="518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  <w:bookmarkEnd w:id="51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хлоридазон, 520 г/л</w:t>
            </w:r>
          </w:p>
          <w:bookmarkEnd w:id="52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  <w:bookmarkEnd w:id="52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ПИРАМИН-ТУРБО, 52% суспензия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хлорсульфурон, 333,75 г/кг + метсульфурон - метил, 333 г/кг</w:t>
            </w:r>
          </w:p>
          <w:bookmarkEnd w:id="52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  <w:bookmarkEnd w:id="52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циклоксидим, 100 г/л</w:t>
            </w:r>
          </w:p>
          <w:bookmarkEnd w:id="52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  <w:bookmarkEnd w:id="52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этаметсульфурон - метил, 750 г/кг</w:t>
            </w:r>
          </w:p>
          <w:bookmarkEnd w:id="52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  <w:bookmarkEnd w:id="52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  <w:bookmarkEnd w:id="52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  <w:bookmarkEnd w:id="52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этофумезат, 110 г/л + десмедифам, 70 г/л + фенмедифам, 90 г/л</w:t>
            </w:r>
          </w:p>
          <w:bookmarkEnd w:id="53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  <w:bookmarkEnd w:id="53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  <w:bookmarkEnd w:id="53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этофумезат, 112 г/л + десмедифам, 71 г/л + фенмедифам, 91 г/л</w:t>
            </w:r>
          </w:p>
          <w:bookmarkEnd w:id="53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  <w:bookmarkEnd w:id="53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  <w:bookmarkEnd w:id="53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этофумезат, 126 г/л + фенмедифам, 63 г/л + десмедифам, 21 г/л</w:t>
            </w:r>
          </w:p>
          <w:bookmarkEnd w:id="53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  <w:bookmarkEnd w:id="53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трифлусульфурон - метил, 750 г/кг</w:t>
            </w:r>
          </w:p>
          <w:bookmarkEnd w:id="538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  <w:bookmarkEnd w:id="53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трифлусульфурон - метил, 500 г/кг</w:t>
            </w:r>
          </w:p>
          <w:bookmarkEnd w:id="54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  <w:bookmarkEnd w:id="54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эфир түріндегі 2,4-Д қышқылы, 510 г/л + флуроксипир, 90 г/л</w:t>
            </w:r>
          </w:p>
          <w:bookmarkEnd w:id="54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  <w:bookmarkEnd w:id="54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эфир түріндегі 2,4-Д қышқылы, 410 г/л + флорасулам, 5 г/л + флуроксопир, 50 г/л</w:t>
            </w:r>
          </w:p>
          <w:bookmarkEnd w:id="54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  <w:bookmarkEnd w:id="54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2-этилгексилді эфир түріндегі 2,4-Д қышқылы, 410 г/л + флорасулам, 7,4 г/л</w:t>
            </w:r>
          </w:p>
          <w:bookmarkEnd w:id="54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  <w:bookmarkEnd w:id="54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трибенурон - метил, 670 г/кг + тифенсульфурон - метил, 80 г/кг</w:t>
            </w:r>
          </w:p>
          <w:bookmarkEnd w:id="548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  <w:bookmarkEnd w:id="54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хизалафоп - п - тефурил, 120 г/л</w:t>
            </w:r>
          </w:p>
          <w:bookmarkEnd w:id="55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  <w:bookmarkEnd w:id="55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480 г/кг + трибенурон - метил, 120 г/кг</w:t>
            </w:r>
          </w:p>
          <w:bookmarkEnd w:id="55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  <w:bookmarkEnd w:id="55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дикват, 150 г/л</w:t>
            </w:r>
          </w:p>
          <w:bookmarkEnd w:id="55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  <w:bookmarkEnd w:id="55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2-этилгексилді эфир түріндегі 2,4-Д қышқылы, 350 г/л + флорасулам, 7,4 г/л</w:t>
            </w:r>
          </w:p>
          <w:bookmarkEnd w:id="55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  <w:bookmarkEnd w:id="55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суспензионды эмульсия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90 г/л + клодинафоп - пропаргил, 90 г/л + мефенпир - диэтил, 44 г/л (антидот)</w:t>
            </w:r>
          </w:p>
          <w:bookmarkEnd w:id="558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  <w:bookmarkEnd w:id="55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 қышқылы, 500 г/л + дикват, 35 г/л</w:t>
            </w:r>
          </w:p>
          <w:bookmarkEnd w:id="56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  <w:bookmarkEnd w:id="56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квинклорак, 250 г/л</w:t>
            </w:r>
          </w:p>
          <w:bookmarkEnd w:id="56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  <w:bookmarkEnd w:id="56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суспензиясы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bookmarkEnd w:id="56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аминтұзы, 960 г/кг</w:t>
            </w:r>
          </w:p>
          <w:bookmarkEnd w:id="56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  <w:bookmarkEnd w:id="56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клетодим, 360 г/л</w:t>
            </w:r>
          </w:p>
          <w:bookmarkEnd w:id="56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  <w:bookmarkEnd w:id="56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тидиазурон, 360 г/л + диурон, 180 г/л</w:t>
            </w:r>
          </w:p>
          <w:bookmarkEnd w:id="569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  <w:bookmarkEnd w:id="57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АВГУРОН ЭКСТРА, суспензионды концентрат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тұзының глифосаты, 888 г/кг</w:t>
            </w:r>
          </w:p>
          <w:bookmarkEnd w:id="57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  <w:bookmarkEnd w:id="57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имазамокс, 35 г/л + квинмерак, 250 г/л</w:t>
            </w:r>
          </w:p>
          <w:bookmarkEnd w:id="57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  <w:bookmarkEnd w:id="57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770 г/кг</w:t>
            </w:r>
          </w:p>
          <w:bookmarkEnd w:id="57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  <w:bookmarkEnd w:id="57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сулы-дисперленген түйіршіктер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  <w:bookmarkEnd w:id="57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100 г/л + клоквинтоцет - мексил, 30 г/л</w:t>
            </w:r>
          </w:p>
          <w:bookmarkEnd w:id="578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  <w:bookmarkEnd w:id="57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100 г/л + фенклоразол - этил (антидот), 50 г/л</w:t>
            </w:r>
          </w:p>
          <w:bookmarkEnd w:id="58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  <w:bookmarkEnd w:id="58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bookmarkEnd w:id="58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  <w:bookmarkEnd w:id="58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метамитрон, 700 г/л</w:t>
            </w:r>
          </w:p>
          <w:bookmarkEnd w:id="58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  <w:bookmarkEnd w:id="58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сулы-суспензионды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имазамокс, 38 г/л + хлоримурон - этил, 12 г/л</w:t>
            </w:r>
          </w:p>
          <w:bookmarkEnd w:id="58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  <w:bookmarkEnd w:id="58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десмедифам, 110 г/л + фенмедифам, 110 г/л</w:t>
            </w:r>
          </w:p>
          <w:bookmarkEnd w:id="588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  <w:bookmarkEnd w:id="58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2- этилгексилді эфир, 452,42 г/л + флорасулам, 6,25 г/л</w:t>
            </w:r>
          </w:p>
          <w:bookmarkEnd w:id="59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  <w:bookmarkEnd w:id="59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суспензионды эмульсия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  <w:bookmarkEnd w:id="59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  <w:bookmarkEnd w:id="59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күрделі 2- этилгексилді эфир, 300 г/л + флорасулам, 6,25 г/л</w:t>
            </w:r>
          </w:p>
          <w:bookmarkEnd w:id="59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  <w:bookmarkEnd w:id="59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суспензионды эмульсия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  <w:bookmarkEnd w:id="59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диметиламинды тұз түріндегі МЦПА</w:t>
            </w:r>
          </w:p>
          <w:bookmarkEnd w:id="59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  <w:bookmarkEnd w:id="59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МЦПА, 570 г/л</w:t>
            </w:r>
          </w:p>
          <w:bookmarkEnd w:id="599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  <w:bookmarkEnd w:id="60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МЦПА қышқылы, 750 г/л</w:t>
            </w:r>
          </w:p>
          <w:bookmarkEnd w:id="60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  <w:bookmarkEnd w:id="60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cулы ерітінді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  <w:bookmarkEnd w:id="60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  <w:bookmarkEnd w:id="60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бентазон, 480 г/л + имазамокс, 23 г/л</w:t>
            </w:r>
          </w:p>
          <w:bookmarkEnd w:id="60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  <w:bookmarkEnd w:id="60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глюфосинаты, 200 г/л</w:t>
            </w:r>
          </w:p>
          <w:bookmarkEnd w:id="60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  <w:bookmarkEnd w:id="60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220 г/л + никосульфурон, 50 г/л</w:t>
            </w:r>
          </w:p>
          <w:bookmarkEnd w:id="609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  <w:bookmarkEnd w:id="61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бентазон, 480 г/л + имазамокс, 22,4 г/л</w:t>
            </w:r>
          </w:p>
          <w:bookmarkEnd w:id="61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  <w:bookmarkEnd w:id="61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имазамокс, 120 г/л</w:t>
            </w:r>
          </w:p>
          <w:bookmarkEnd w:id="61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  <w:bookmarkEnd w:id="61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калийлі және натрийлы тұздар қоспалары түріндегі МЦПА қышқылы, 300 г/л</w:t>
            </w:r>
          </w:p>
          <w:bookmarkEnd w:id="61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  <w:bookmarkEnd w:id="61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трибенурон - метил, 500 г/кг+ тифенсульфурон - метил, 250 г/кг</w:t>
            </w:r>
          </w:p>
          <w:bookmarkEnd w:id="61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  <w:bookmarkEnd w:id="61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трибенурон - метил, 410 г/кг + тифенсульфурон - метил, 140 г/кг + флорасулам, 200 г/кг</w:t>
            </w:r>
          </w:p>
          <w:bookmarkEnd w:id="619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  <w:bookmarkEnd w:id="62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десмедифам, 100 г/л + фенмедифам, 100 г/л</w:t>
            </w:r>
          </w:p>
          <w:bookmarkEnd w:id="62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  <w:bookmarkEnd w:id="62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мезотрион, 480 г/л</w:t>
            </w:r>
          </w:p>
          <w:bookmarkEnd w:id="62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  <w:bookmarkEnd w:id="62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суспензионды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трибенурон - метил, 375 г/кг + тифенсульфурон - метил, 375 г/кг</w:t>
            </w:r>
          </w:p>
          <w:bookmarkEnd w:id="62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  <w:bookmarkEnd w:id="62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2-этилгексилді эфирі түріндегі 2,4-Д қышқылы, 960 г/л</w:t>
            </w:r>
          </w:p>
          <w:bookmarkEnd w:id="62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  <w:bookmarkEnd w:id="62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фроласуам, 7,4 г/л + изооктил, 2,4-Д дихлорфеноксисірке қышқылы, 540 г/л</w:t>
            </w:r>
          </w:p>
          <w:bookmarkEnd w:id="629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  <w:bookmarkEnd w:id="63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суспензионды эмульсия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200 г/л + клоквинтоцет - мексил (антидот), 40 г/л</w:t>
            </w:r>
          </w:p>
          <w:bookmarkEnd w:id="63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  <w:bookmarkEnd w:id="63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140 г/л + клоквинтоцет - мексил (антидот), 70 г/л</w:t>
            </w:r>
          </w:p>
          <w:bookmarkEnd w:id="63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  <w:bookmarkEnd w:id="63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клопиралид, 500 г/л + амидосульфурон, 250 г/л</w:t>
            </w:r>
          </w:p>
          <w:bookmarkEnd w:id="63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  <w:bookmarkEnd w:id="63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МЦПА, 367 г/л + клопиралид, 124 г/л</w:t>
            </w:r>
          </w:p>
          <w:bookmarkEnd w:id="63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  <w:bookmarkEnd w:id="63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трибенурон - метил, 500 г/кг + амидосульфурон, 250 г/кг</w:t>
            </w:r>
          </w:p>
          <w:bookmarkEnd w:id="639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  <w:bookmarkEnd w:id="64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трибенурон - метил, 450 г/кг + амидосульфурон, 210 г/кг + флорасулам, 90 г/кг</w:t>
            </w:r>
          </w:p>
          <w:bookmarkEnd w:id="64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  <w:bookmarkEnd w:id="64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амидосульфурон, 350 г/кг + тифенсульфурон, 350 г/кг + метсульфурон - метил, 50 г/кг</w:t>
            </w:r>
          </w:p>
          <w:bookmarkEnd w:id="64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  <w:bookmarkEnd w:id="64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170 г/л + клодинафоп - прапаргил, 48,5 г/л + клоквинтоцет - мексил (антидот), 57 г/л</w:t>
            </w:r>
          </w:p>
          <w:bookmarkEnd w:id="64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  <w:bookmarkEnd w:id="64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имазамокс, 700 г/кг</w:t>
            </w:r>
          </w:p>
          <w:bookmarkEnd w:id="64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  <w:bookmarkEnd w:id="64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имазамокс, 330 г/кг + имазапир, 150 г/кг</w:t>
            </w:r>
          </w:p>
          <w:bookmarkEnd w:id="649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  <w:bookmarkEnd w:id="65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клетодим, 137 г/л + хизалафоп - п - этил, 73 г/л</w:t>
            </w:r>
          </w:p>
          <w:bookmarkEnd w:id="65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  <w:bookmarkEnd w:id="65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флуазифоп - п - бутил, 150 г/л</w:t>
            </w:r>
          </w:p>
          <w:bookmarkEnd w:id="65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  <w:bookmarkEnd w:id="65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80 г/л + тиенкарбазон - метил, 7,5 г/л + мефенпир - диэтил (антидот), 30 г/л</w:t>
            </w:r>
          </w:p>
          <w:bookmarkEnd w:id="65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  <w:bookmarkEnd w:id="65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метазахлор, 400 г/л</w:t>
            </w:r>
          </w:p>
          <w:bookmarkEnd w:id="65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bookmarkEnd w:id="65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суспензия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бромоксинил, 200 г/л + МЦПА, 200 г/л</w:t>
            </w:r>
          </w:p>
          <w:bookmarkEnd w:id="659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bookmarkEnd w:id="66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 қышқылы натрийлы тұздар түріндегі, 700 г/кг</w:t>
            </w:r>
          </w:p>
          <w:bookmarkEnd w:id="66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bookmarkEnd w:id="66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қышқылы, 630 г/л (2,4-Д этилгексилді эфир, 470 г/л) + 2,4-Д қышқылы, 160 г/л (диметилалкил-аминды тұз)</w:t>
            </w:r>
          </w:p>
          <w:bookmarkEnd w:id="66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bookmarkEnd w:id="66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120 г/л + клоквинтоцет - мексил (антидот), 23 г/л</w:t>
            </w:r>
          </w:p>
          <w:bookmarkEnd w:id="66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bookmarkEnd w:id="66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йодосульфурон - метил - натрий, 5 г/л + 2,4-Д-2-этилгексил, 430 г/л + мефенпир - диэтил (антидот), 25 г/л)</w:t>
            </w:r>
          </w:p>
          <w:bookmarkEnd w:id="66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bookmarkEnd w:id="66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мепикват - хлорид, 50 г/л</w:t>
            </w:r>
          </w:p>
          <w:bookmarkEnd w:id="669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bookmarkEnd w:id="67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5 %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пеноксулам, 13,33 г/л+цигалофоп - бутил, 100 г/л</w:t>
            </w:r>
          </w:p>
          <w:bookmarkEnd w:id="67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bookmarkEnd w:id="67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римсульфурон, 23 г/кг + никосульфурон, 92 г/кг, дикамба кислоты, 550 г/кг</w:t>
            </w:r>
          </w:p>
          <w:bookmarkEnd w:id="67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bookmarkEnd w:id="67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хлорсульфурон + 2,4-Д аз ұшатын эфирлер</w:t>
            </w:r>
          </w:p>
          <w:bookmarkEnd w:id="67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  <w:bookmarkEnd w:id="67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клопирадид, 267 г/л + пиклорама, 67 г/л</w:t>
            </w:r>
          </w:p>
          <w:bookmarkEnd w:id="67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  <w:bookmarkEnd w:id="67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квизалофоп - п - тефурил, 40 г/л</w:t>
            </w:r>
          </w:p>
          <w:bookmarkEnd w:id="679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bookmarkEnd w:id="68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мезосульфурон, 30 г/кг + йодосульфурон - метил - натрий, 6 г/кг + мефенпир – диэтил (антидот), 90 г/кг</w:t>
            </w:r>
          </w:p>
          <w:bookmarkEnd w:id="68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bookmarkEnd w:id="68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пропизамид, 50%</w:t>
            </w:r>
          </w:p>
          <w:bookmarkEnd w:id="68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bookmarkEnd w:id="68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2-этилгексилді эфирі түріндегі 2,4-Д қышқылы, 300 г/л + флорасулам, 5,35 г/л</w:t>
            </w:r>
          </w:p>
          <w:bookmarkEnd w:id="68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bookmarkEnd w:id="68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қышқылы түріндегі күрделі 2-этилгексилді эфирі, 410 г/л + флорасулам, 15 г/л</w:t>
            </w:r>
          </w:p>
          <w:bookmarkEnd w:id="68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bookmarkEnd w:id="68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имазетапир, 50 г/л + имазапир, 20 г/л</w:t>
            </w:r>
          </w:p>
          <w:bookmarkEnd w:id="689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bookmarkEnd w:id="69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биспирибак натрия, 400 г/л</w:t>
            </w:r>
          </w:p>
          <w:bookmarkEnd w:id="69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  <w:bookmarkEnd w:id="69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суспензионды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6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90 г/л + клодинафоп - пропаргил, 60 г/л + клоквинтосет - мексил (антидот), 60 г/л</w:t>
            </w:r>
          </w:p>
          <w:bookmarkEnd w:id="69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bookmarkEnd w:id="69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мезотрион, 150 г/л + никосульфурон, 60 г/л + тифенсульфурон - метил, 11,25 г/л</w:t>
            </w:r>
          </w:p>
          <w:bookmarkEnd w:id="69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  <w:bookmarkEnd w:id="69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никосульфурон, 750 г/кг</w:t>
            </w:r>
          </w:p>
          <w:bookmarkEnd w:id="69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bookmarkEnd w:id="69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клодинафоп - пропаргил, 150 г/кг + трибенурон - метил, 48 г/кг + флорасулам, 16 г/кг + клоквинтоцет - мексил (антидот), 37,5 г/кг</w:t>
            </w:r>
          </w:p>
          <w:bookmarkEnd w:id="699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bookmarkEnd w:id="70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суланатын ұнтақ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240 г/л + 2,4-Д қышқылы, 160 г/л</w:t>
            </w:r>
          </w:p>
          <w:bookmarkEnd w:id="70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  <w:bookmarkEnd w:id="70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суда еритін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кломазон, 480 г/л</w:t>
            </w:r>
          </w:p>
          <w:bookmarkEnd w:id="70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  <w:bookmarkEnd w:id="70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трибенурон - метил, 50 г/кг + МЦПА, 680 г/кг</w:t>
            </w:r>
          </w:p>
          <w:bookmarkEnd w:id="70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  <w:bookmarkEnd w:id="70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БРАНДЕР, суланатын ұнтақ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бромоксинил, 100 г/л + 2,4-Д қышқылы түріндегі күрделі эфир, 500 г/л</w:t>
            </w:r>
          </w:p>
          <w:bookmarkEnd w:id="70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  <w:bookmarkEnd w:id="70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түріндегі 2- этилгексилді эфир, 452,42 г/л + флорасулам, 6,25 г/л</w:t>
            </w:r>
          </w:p>
          <w:bookmarkEnd w:id="709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  <w:bookmarkEnd w:id="71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суспензионды эмульсия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100 г/л + фенхлоразол - этил (антидот), 30 г/л</w:t>
            </w:r>
          </w:p>
          <w:bookmarkEnd w:id="71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bookmarkEnd w:id="71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флукарбазон, 700 г/кг</w:t>
            </w:r>
          </w:p>
          <w:bookmarkEnd w:id="71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  <w:bookmarkEnd w:id="71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3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трибенурон - метил, 261 г/кг + метсульфурон - метил, 391 г/кг</w:t>
            </w:r>
          </w:p>
          <w:bookmarkEnd w:id="71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  <w:bookmarkEnd w:id="71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0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бентазон, 300 г/л + хизалофоп - п - этил, 45 г/л</w:t>
            </w:r>
          </w:p>
          <w:bookmarkEnd w:id="71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  <w:bookmarkEnd w:id="71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никосульфурон, 60 г/л + флорсулам, 3,6 г/л</w:t>
            </w:r>
          </w:p>
          <w:bookmarkEnd w:id="719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  <w:bookmarkEnd w:id="72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эфир түріндегі 2,4-Д қышқылы + карфентразон - этил, 20 г/л + флуросипир, 40 г/л</w:t>
            </w:r>
          </w:p>
          <w:bookmarkEnd w:id="72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  <w:bookmarkEnd w:id="72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ұшатын эфирлер түріндегі 2,4-Д қышқылы, 500 г/л</w:t>
            </w:r>
          </w:p>
          <w:bookmarkEnd w:id="72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  <w:bookmarkEnd w:id="72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дикамбы қышқылы, 88,5 г/л + пиклорама қышқылы, 8,5 г/л + клопиралида қышқылы, 177 г/л</w:t>
            </w:r>
          </w:p>
          <w:bookmarkEnd w:id="72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0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bookmarkEnd w:id="72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ГОРЧАК, сулы-гликольді ерітіндісі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5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ФУНГИЦИДТЕР</w:t>
            </w:r>
          </w:p>
          <w:bookmarkEnd w:id="72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пропиконазол, 200 г/л + тебуконазол, 200 г/л</w:t>
            </w:r>
          </w:p>
          <w:bookmarkEnd w:id="728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  <w:bookmarkEnd w:id="72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  <w:bookmarkEnd w:id="73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  <w:bookmarkEnd w:id="73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4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  <w:bookmarkEnd w:id="73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  <w:bookmarkEnd w:id="73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4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пропиконазол, 250 г/л</w:t>
            </w:r>
          </w:p>
          <w:bookmarkEnd w:id="73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  <w:bookmarkEnd w:id="73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ПРОПИКОН, эмульсия концентраты 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bookmarkEnd w:id="73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  <w:bookmarkEnd w:id="73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  <w:bookmarkEnd w:id="73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тиофанат - метил, 310 г/л + эпоксиконазол, 187 г/л</w:t>
            </w:r>
          </w:p>
          <w:bookmarkEnd w:id="739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bookmarkEnd w:id="74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  <w:bookmarkEnd w:id="74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  <w:bookmarkEnd w:id="74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3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тебуконазол, 500 г/л + карбендазим, 50 г/л</w:t>
            </w:r>
          </w:p>
          <w:bookmarkEnd w:id="74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  <w:bookmarkEnd w:id="74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спироксамин, 224 г/л + тебуконазол, 148 г/л + протиоканазол, 53 г/л</w:t>
            </w:r>
          </w:p>
          <w:bookmarkEnd w:id="74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  <w:bookmarkEnd w:id="74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7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флутриафол, 250 г/л</w:t>
            </w:r>
          </w:p>
          <w:bookmarkEnd w:id="74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bookmarkEnd w:id="74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суспензионды концентрат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  <w:bookmarkEnd w:id="74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9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  <w:bookmarkEnd w:id="75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4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  <w:bookmarkEnd w:id="75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  <w:bookmarkEnd w:id="75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4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азоксистробин, 200 г/л + ципроконазол, 80 г/л</w:t>
            </w:r>
          </w:p>
          <w:bookmarkEnd w:id="75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  <w:bookmarkEnd w:id="75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  <w:bookmarkEnd w:id="75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6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  <w:bookmarkEnd w:id="75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1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тебуконазол, 250 г/л</w:t>
            </w:r>
          </w:p>
          <w:bookmarkEnd w:id="75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3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  <w:bookmarkEnd w:id="75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8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  <w:bookmarkEnd w:id="75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3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  <w:bookmarkEnd w:id="76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  <w:bookmarkEnd w:id="76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пираклостробин, 200 г/л + пропиконазол, 100 г/л</w:t>
            </w:r>
          </w:p>
          <w:bookmarkEnd w:id="76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5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  <w:bookmarkEnd w:id="76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флутриафол, 500 г/л</w:t>
            </w:r>
          </w:p>
          <w:bookmarkEnd w:id="76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  <w:bookmarkEnd w:id="76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7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тебуконазол, 225 г/л + флутриафол, 75 г/л</w:t>
            </w:r>
          </w:p>
          <w:bookmarkEnd w:id="76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  <w:bookmarkEnd w:id="76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  <w:bookmarkEnd w:id="76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9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  <w:bookmarkEnd w:id="76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4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пираклостробин, 62,5 г/л + эпоксиконазол, 62,5 г/л</w:t>
            </w:r>
          </w:p>
          <w:bookmarkEnd w:id="77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  <w:bookmarkEnd w:id="77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суспензионды эмульсия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  <w:bookmarkEnd w:id="77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пропиконазол, 250 г/л + ципроконазол, 80 г/л</w:t>
            </w:r>
          </w:p>
          <w:bookmarkEnd w:id="77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  <w:bookmarkEnd w:id="77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  <w:bookmarkEnd w:id="77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8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пропиконазол, 300 г/л + тебуконазол, 200 г/л</w:t>
            </w:r>
          </w:p>
          <w:bookmarkEnd w:id="77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  <w:bookmarkEnd w:id="77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пираклостробин, 200 г/л</w:t>
            </w:r>
          </w:p>
          <w:bookmarkEnd w:id="778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  <w:bookmarkEnd w:id="77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2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азоксистробин, 240 г/л + эпоксиконазол, 160 г/л</w:t>
            </w:r>
          </w:p>
          <w:bookmarkEnd w:id="78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  <w:bookmarkEnd w:id="78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суспензионды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спироксамин, 250 г/л + тебуконазол, 167 г/л + триадименол, 43 г/л</w:t>
            </w:r>
          </w:p>
          <w:bookmarkEnd w:id="78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  <w:bookmarkEnd w:id="78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6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азоксистробин, 90 г/л + тебуконазол, 317 г/л + флутриафол, 93 г/л</w:t>
            </w:r>
          </w:p>
          <w:bookmarkEnd w:id="78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8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  <w:bookmarkEnd w:id="78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пираклостробин, 97 г/л + тебуконазол, 400 г/л</w:t>
            </w:r>
          </w:p>
          <w:bookmarkEnd w:id="78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  <w:bookmarkEnd w:id="78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0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тиофанат - метил, 250 г/л + тебуконазол, 167 г/л + триадименол, 43 г/л</w:t>
            </w:r>
          </w:p>
          <w:bookmarkEnd w:id="788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  <w:bookmarkEnd w:id="78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тебуконазол, 381 г/л + флутриафол, 117 г/л</w:t>
            </w:r>
          </w:p>
          <w:bookmarkEnd w:id="79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  <w:bookmarkEnd w:id="79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тебуконазол, 337 г/л + флутриафол, 78 г/л + клотианидин, 73 г/л</w:t>
            </w:r>
          </w:p>
          <w:bookmarkEnd w:id="79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  <w:bookmarkEnd w:id="79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1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протиоконазол, 80 г/л + тебуконазол, 160 г/л</w:t>
            </w:r>
          </w:p>
          <w:bookmarkEnd w:id="79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  <w:bookmarkEnd w:id="79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флуоксастробин, 180 г/л + тебуконазол, 250 г/л</w:t>
            </w:r>
          </w:p>
          <w:bookmarkEnd w:id="79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  <w:bookmarkEnd w:id="79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суспензионды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тебуконазол, 230 г/л + пираклостробин, 115 г/л</w:t>
            </w:r>
          </w:p>
          <w:bookmarkEnd w:id="798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  <w:bookmarkEnd w:id="79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2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ципроканазол, 300 г/л + тебуканазол, 40 г/л</w:t>
            </w:r>
          </w:p>
          <w:bookmarkEnd w:id="80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  <w:bookmarkEnd w:id="80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флутриафол, 200 г/л + тиофанат - метил, 300 г/л</w:t>
            </w:r>
          </w:p>
          <w:bookmarkEnd w:id="80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1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  <w:bookmarkEnd w:id="80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флутриафол, 200 г/л + тиофанат - метил, 200 г/л + металаксил, 100 г/л</w:t>
            </w:r>
          </w:p>
          <w:bookmarkEnd w:id="80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  <w:bookmarkEnd w:id="80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суспензия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протиоконазол, 210 г/л + тебуконазол, 210 г/л</w:t>
            </w:r>
          </w:p>
          <w:bookmarkEnd w:id="80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  <w:bookmarkEnd w:id="80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0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пираклостробин, 133 г/л + эпоксиконазол, 50 г/л</w:t>
            </w:r>
          </w:p>
          <w:bookmarkEnd w:id="808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2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  <w:bookmarkEnd w:id="80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суспензионды эмульсия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пропиконазол, 125 г/л + азоксистробин, 100 г/л + ципроконазол, 30 г/л</w:t>
            </w:r>
          </w:p>
          <w:bookmarkEnd w:id="81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9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  <w:bookmarkEnd w:id="81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эпоксиконазол, 37,5 г/л + метконазол, 27,5 г/л</w:t>
            </w:r>
          </w:p>
          <w:bookmarkEnd w:id="81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6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  <w:bookmarkEnd w:id="81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1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пропиконазол, 390 г/л</w:t>
            </w:r>
          </w:p>
          <w:bookmarkEnd w:id="81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  <w:bookmarkEnd w:id="81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8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тебуконазол, 125 г/л + триадимефон, 100 г/л</w:t>
            </w:r>
          </w:p>
          <w:bookmarkEnd w:id="81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  <w:bookmarkEnd w:id="81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карбендазим, 500 г/л</w:t>
            </w:r>
          </w:p>
          <w:bookmarkEnd w:id="818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  <w:bookmarkEnd w:id="81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суспензионды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2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хлороталонил, 500 г/л</w:t>
            </w:r>
          </w:p>
          <w:bookmarkEnd w:id="82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  <w:bookmarkEnd w:id="82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суспензионды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9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эпоксиконазол, 41,6 г/л + пираклостробин, 66,6 г/л + флуксапироксад, 41,6 г/л</w:t>
            </w:r>
          </w:p>
          <w:bookmarkEnd w:id="82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1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  <w:bookmarkEnd w:id="82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флуксапироксад, 75 г/л + пираклостробин, 150 г/л</w:t>
            </w:r>
          </w:p>
          <w:bookmarkEnd w:id="82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  <w:bookmarkEnd w:id="82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РОДЕНТИЦИДТЕР</w:t>
            </w:r>
          </w:p>
          <w:bookmarkEnd w:id="82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5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флокумафен, 0,05 г/кг</w:t>
            </w:r>
          </w:p>
          <w:bookmarkEnd w:id="82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7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  <w:bookmarkEnd w:id="82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2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НЕМАТИЦИДТЕР</w:t>
            </w:r>
          </w:p>
          <w:bookmarkEnd w:id="82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фостиазат, 100 г/кг</w:t>
            </w:r>
          </w:p>
          <w:bookmarkEnd w:id="83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  <w:bookmarkEnd w:id="83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ИНСЕКТИЦИДТЕР</w:t>
            </w:r>
          </w:p>
          <w:bookmarkEnd w:id="83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3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лямбда - цигалотрин, 50 г/л</w:t>
            </w:r>
          </w:p>
          <w:bookmarkEnd w:id="83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  <w:bookmarkEnd w:id="83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0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  <w:bookmarkEnd w:id="83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5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  <w:bookmarkEnd w:id="83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  <w:bookmarkEnd w:id="83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  <w:bookmarkEnd w:id="83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  <w:bookmarkEnd w:id="83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5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  <w:bookmarkEnd w:id="84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0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  <w:bookmarkEnd w:id="84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  <w:bookmarkEnd w:id="84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ЛАМЕКС, микрокапсуляцияланған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лямбда - цигалотрин, 100 г/л</w:t>
            </w:r>
          </w:p>
          <w:bookmarkEnd w:id="84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  <w:bookmarkEnd w:id="84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  <w:bookmarkEnd w:id="84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2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  <w:bookmarkEnd w:id="84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7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bookmarkEnd w:id="84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2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  <w:bookmarkEnd w:id="84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имидаклоприд, 200 г/л</w:t>
            </w:r>
          </w:p>
          <w:bookmarkEnd w:id="849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9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  <w:bookmarkEnd w:id="85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4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  <w:bookmarkEnd w:id="85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  <w:bookmarkEnd w:id="85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4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  <w:bookmarkEnd w:id="85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9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  <w:bookmarkEnd w:id="85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4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  <w:bookmarkEnd w:id="85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  <w:bookmarkEnd w:id="85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  <w:bookmarkEnd w:id="85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9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  <w:bookmarkEnd w:id="85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  <w:bookmarkEnd w:id="85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9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  <w:bookmarkEnd w:id="86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  <w:bookmarkEnd w:id="86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9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  <w:bookmarkEnd w:id="86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  <w:bookmarkEnd w:id="86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9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  <w:bookmarkEnd w:id="86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НУПРИД 200,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4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имидаклоприд, 150 г/л + лямбда - цигалотрин, 50 г/л</w:t>
            </w:r>
          </w:p>
          <w:bookmarkEnd w:id="86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6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  <w:bookmarkEnd w:id="86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1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  <w:bookmarkEnd w:id="86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6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имидаклоприд, 210 г/л + бета - цифлутрин, 90 г/л</w:t>
            </w:r>
          </w:p>
          <w:bookmarkEnd w:id="868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  <w:bookmarkEnd w:id="86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3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хлорпирифос, 400 г/л + бифентрин, 20 г/л</w:t>
            </w:r>
          </w:p>
          <w:bookmarkEnd w:id="87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  <w:bookmarkEnd w:id="87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0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малатиона, 570 г/л</w:t>
            </w:r>
          </w:p>
          <w:bookmarkEnd w:id="87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  <w:bookmarkEnd w:id="87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  <w:bookmarkEnd w:id="87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2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абамектин, 36 г/л</w:t>
            </w:r>
          </w:p>
          <w:bookmarkEnd w:id="87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  <w:bookmarkEnd w:id="87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 - циперметрин, 200 г/л</w:t>
            </w:r>
          </w:p>
          <w:bookmarkEnd w:id="87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1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  <w:bookmarkEnd w:id="87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суспензионды концентрат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6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  <w:bookmarkEnd w:id="87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майлы-сулы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1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 - циперметрин, 125 г/л + имидаклоприд, 100 г/л + клотианидин, 50 г/л</w:t>
            </w:r>
          </w:p>
          <w:bookmarkEnd w:id="88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  <w:bookmarkEnd w:id="88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суспензионды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8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 - циперметрин, 80 г/л + дифлубензурон, 96 г/л</w:t>
            </w:r>
          </w:p>
          <w:bookmarkEnd w:id="88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  <w:bookmarkEnd w:id="88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суспензионды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5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лямбда - цигалотрин, 106 г/л + ацетамиприд, 115 г/л</w:t>
            </w:r>
          </w:p>
          <w:bookmarkEnd w:id="88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  <w:bookmarkEnd w:id="88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2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  <w:bookmarkEnd w:id="88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дифлубензурон, 240 г/л</w:t>
            </w:r>
          </w:p>
          <w:bookmarkEnd w:id="88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  <w:bookmarkEnd w:id="88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сулы-суспензионды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дифлубензурон, 480 г/л</w:t>
            </w:r>
          </w:p>
          <w:bookmarkEnd w:id="889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6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  <w:bookmarkEnd w:id="89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  <w:bookmarkEnd w:id="89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  <w:bookmarkEnd w:id="89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1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  <w:bookmarkEnd w:id="89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6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  <w:bookmarkEnd w:id="89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1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  <w:bookmarkEnd w:id="89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  <w:bookmarkEnd w:id="89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1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диметоат, 400 г/л</w:t>
            </w:r>
          </w:p>
          <w:bookmarkEnd w:id="89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  <w:bookmarkEnd w:id="89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  <w:bookmarkEnd w:id="89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3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bookmarkEnd w:id="90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  <w:bookmarkEnd w:id="90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  <w:bookmarkEnd w:id="90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  <w:bookmarkEnd w:id="90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  <w:bookmarkEnd w:id="90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8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циперметрин, 100 г/л</w:t>
            </w:r>
          </w:p>
          <w:bookmarkEnd w:id="90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0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  <w:bookmarkEnd w:id="90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циперметрин, 250 г/л</w:t>
            </w:r>
          </w:p>
          <w:bookmarkEnd w:id="90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7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  <w:bookmarkEnd w:id="90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2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  <w:bookmarkEnd w:id="90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7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индоксакарб, 150 г/л</w:t>
            </w:r>
          </w:p>
          <w:bookmarkEnd w:id="91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  <w:bookmarkEnd w:id="91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4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  <w:bookmarkEnd w:id="91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9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  <w:bookmarkEnd w:id="91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4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пиримифос - метил, 500 г/л</w:t>
            </w:r>
          </w:p>
          <w:bookmarkEnd w:id="91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  <w:bookmarkEnd w:id="91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тиаклоприд, 240 г/л</w:t>
            </w:r>
          </w:p>
          <w:bookmarkEnd w:id="91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  <w:bookmarkEnd w:id="91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дельтаметрин, 100 г/л</w:t>
            </w:r>
          </w:p>
          <w:bookmarkEnd w:id="918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0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  <w:bookmarkEnd w:id="91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5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метомил, 250 г/кг</w:t>
            </w:r>
          </w:p>
          <w:bookmarkEnd w:id="92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  <w:bookmarkEnd w:id="92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2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хлорантранилипрол, 200 г/л</w:t>
            </w:r>
          </w:p>
          <w:bookmarkEnd w:id="92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4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  <w:bookmarkEnd w:id="92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9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 - циперметрин, 100 г/л</w:t>
            </w:r>
          </w:p>
          <w:bookmarkEnd w:id="92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  <w:bookmarkEnd w:id="92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майлы –сулы суспензионды концентрат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  <w:bookmarkEnd w:id="92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1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  <w:bookmarkEnd w:id="92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  <w:bookmarkEnd w:id="92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  <w:bookmarkEnd w:id="92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6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  <w:bookmarkEnd w:id="93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1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  <w:bookmarkEnd w:id="93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6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тебуконазол, 337 г/л + флутриафол, 78 г/л + клотианидин, 73 г/л</w:t>
            </w:r>
          </w:p>
          <w:bookmarkEnd w:id="93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8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  <w:bookmarkEnd w:id="93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3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тиаметоксам, 57 г/л + имидаклоприд, 210 г/л + лямбда - цигалотрин, 105 г/л</w:t>
            </w:r>
          </w:p>
          <w:bookmarkEnd w:id="93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  <w:bookmarkEnd w:id="93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тиаметоксам, 141 г/л + лямбда - цигалотрин, 106 г/л</w:t>
            </w:r>
          </w:p>
          <w:bookmarkEnd w:id="93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2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  <w:bookmarkEnd w:id="93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суспензионды концентрат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  <w:bookmarkEnd w:id="93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2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  <w:bookmarkEnd w:id="93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7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  <w:bookmarkEnd w:id="94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абамектин, 18 г/л</w:t>
            </w:r>
          </w:p>
          <w:bookmarkEnd w:id="94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  <w:bookmarkEnd w:id="94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9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  <w:bookmarkEnd w:id="94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4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  <w:bookmarkEnd w:id="94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9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  <w:bookmarkEnd w:id="94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4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эмамектин бензоат, 50 г/кг + луфенурон, 400 г/кг</w:t>
            </w:r>
          </w:p>
          <w:bookmarkEnd w:id="94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6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  <w:bookmarkEnd w:id="94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суда еритін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1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флубендиамид, 480 г/л</w:t>
            </w:r>
          </w:p>
          <w:bookmarkEnd w:id="948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  <w:bookmarkEnd w:id="94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диметоат, 400 г/л + гамма - цигалотрин, 6,4 г/л</w:t>
            </w:r>
          </w:p>
          <w:bookmarkEnd w:id="95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  <w:bookmarkEnd w:id="95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5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диафентиурон, 500 г/л</w:t>
            </w:r>
          </w:p>
          <w:bookmarkEnd w:id="95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  <w:bookmarkEnd w:id="95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суспензия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2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имидаклоприд, 750 г/кг</w:t>
            </w:r>
          </w:p>
          <w:bookmarkEnd w:id="95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  <w:bookmarkEnd w:id="95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9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профенофос, 300 г/л + лямбда - цигалотрин, 15 г/л</w:t>
            </w:r>
          </w:p>
          <w:bookmarkEnd w:id="95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1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  <w:bookmarkEnd w:id="95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абамектин, 36 г/л</w:t>
            </w:r>
          </w:p>
          <w:bookmarkEnd w:id="958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  <w:bookmarkEnd w:id="95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  <w:bookmarkEnd w:id="96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8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ацетамиприд, 200 г/кг</w:t>
            </w:r>
          </w:p>
          <w:bookmarkEnd w:id="96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  <w:bookmarkEnd w:id="96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5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  <w:bookmarkEnd w:id="96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  <w:bookmarkEnd w:id="96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5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ацетамиприд, 300 г/кг</w:t>
            </w:r>
          </w:p>
          <w:bookmarkEnd w:id="96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7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  <w:bookmarkEnd w:id="96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ацетамиприд, 400 г/кг</w:t>
            </w:r>
          </w:p>
          <w:bookmarkEnd w:id="96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4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  <w:bookmarkEnd w:id="96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9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ацетамиприд, 200 г/л + лямбда - цигалатрин, 150 г/л</w:t>
            </w:r>
          </w:p>
          <w:bookmarkEnd w:id="969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1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  <w:bookmarkEnd w:id="97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суспензионды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6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диметоат, 300 г/л + бета - циперметрин, 40 г/л</w:t>
            </w:r>
          </w:p>
          <w:bookmarkEnd w:id="97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8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  <w:bookmarkEnd w:id="97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3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имидаклоприд, 200 г/л + альфа - циперметрин, 120 г/л</w:t>
            </w:r>
          </w:p>
          <w:bookmarkEnd w:id="97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5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  <w:bookmarkEnd w:id="97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0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хлорпирифос, 500 г/л + циперметрин, 50 г/л</w:t>
            </w:r>
          </w:p>
          <w:bookmarkEnd w:id="97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2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  <w:bookmarkEnd w:id="97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7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  <w:bookmarkEnd w:id="97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bookmarkEnd w:id="97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7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  <w:bookmarkEnd w:id="97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  <w:bookmarkEnd w:id="98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7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  <w:bookmarkEnd w:id="98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2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  <w:bookmarkEnd w:id="98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7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  <w:bookmarkEnd w:id="98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2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  <w:bookmarkEnd w:id="98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  <w:bookmarkEnd w:id="98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2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  <w:bookmarkEnd w:id="98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гекситиазокс, 100 г/кг</w:t>
            </w:r>
          </w:p>
          <w:bookmarkEnd w:id="98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9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  <w:bookmarkEnd w:id="98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еритін ұнтақ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4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эсфенвалерат, 50 г/л</w:t>
            </w:r>
          </w:p>
          <w:bookmarkEnd w:id="989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6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  <w:bookmarkEnd w:id="99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1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  <w:bookmarkEnd w:id="99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6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пропаргит, 570 г/л</w:t>
            </w:r>
          </w:p>
          <w:bookmarkEnd w:id="992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8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  <w:bookmarkEnd w:id="99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сулы эмульсия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3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клотианидин, 145 г/л + лямбда - цигалотрин, 135 г/л</w:t>
            </w:r>
          </w:p>
          <w:bookmarkEnd w:id="99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5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  <w:bookmarkEnd w:id="995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суспензионды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0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 - цигалотрин, 60 г/л</w:t>
            </w:r>
          </w:p>
          <w:bookmarkEnd w:id="996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2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  <w:bookmarkEnd w:id="997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микрокапсуляцияланған суспензия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7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  <w:bookmarkEnd w:id="99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микрокапсуляцияланған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2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тефлубензурон, 150 г/л</w:t>
            </w:r>
          </w:p>
          <w:bookmarkEnd w:id="999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4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  <w:bookmarkEnd w:id="100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суспензионды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9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хлорпирифос, 500 г/л + циперметрин, 50 г/л</w:t>
            </w:r>
          </w:p>
          <w:bookmarkEnd w:id="100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1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  <w:bookmarkEnd w:id="100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6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фенитротион, 500 г/л</w:t>
            </w:r>
          </w:p>
          <w:bookmarkEnd w:id="100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8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  <w:bookmarkEnd w:id="100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спиромезифен, 228,6 г/л + абамектин, 11,4 г/л</w:t>
            </w:r>
          </w:p>
          <w:bookmarkEnd w:id="100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5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  <w:bookmarkEnd w:id="100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0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тиаклоприд, 100 г/л + дельтаметрин, 10 г/л</w:t>
            </w:r>
          </w:p>
          <w:bookmarkEnd w:id="100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2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  <w:bookmarkEnd w:id="100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7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метафлумизон, 240 г/л</w:t>
            </w:r>
          </w:p>
          <w:bookmarkEnd w:id="1009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9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  <w:bookmarkEnd w:id="101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4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спиротетрамат, 120 г/л + имидаклоприд, 120 г/л</w:t>
            </w:r>
          </w:p>
          <w:bookmarkEnd w:id="101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6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  <w:bookmarkEnd w:id="101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1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 - циперметрин, 100 г/л</w:t>
            </w:r>
          </w:p>
          <w:bookmarkEnd w:id="1013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  <w:bookmarkEnd w:id="1014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сулы суспензия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8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луфенурон, 50 г/л</w:t>
            </w:r>
          </w:p>
          <w:bookmarkEnd w:id="101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0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  <w:bookmarkEnd w:id="101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5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имидаклоприд, 700 г/л</w:t>
            </w:r>
          </w:p>
          <w:bookmarkEnd w:id="101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7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  <w:bookmarkEnd w:id="101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сулы-дисперленген түйіршіктер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2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  <w:bookmarkEnd w:id="1019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7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  <w:bookmarkEnd w:id="1020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2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  <w:bookmarkEnd w:id="1021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7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  <w:bookmarkEnd w:id="1022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2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  <w:bookmarkEnd w:id="1023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7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БИОПРЕПАРАТТАР</w:t>
            </w:r>
          </w:p>
          <w:bookmarkEnd w:id="102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9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азидирахтин, 0,3%</w:t>
            </w:r>
          </w:p>
          <w:bookmarkEnd w:id="1025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1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  <w:bookmarkEnd w:id="1026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майлы эмульсия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6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титр кемінде 45 миллиард өміршең споралар/грамм, биологиялық белсенділік 1500 белсенділік бірлігі (ББ)/грамм, экзотоксиннің құрамы 0,6-0,8% (споралы-кристалды кешен және син-экзотоксин Вacillus thurinqiensis, variant Тhurinqiensis</w:t>
            </w:r>
          </w:p>
          <w:bookmarkEnd w:id="1027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  <w:bookmarkEnd w:id="1028"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құрғақ ұнтақ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</w:tbl>
    <w:bookmarkStart w:name="z4113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1029"/>
    <w:bookmarkStart w:name="z4114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 –грамға литр</w:t>
      </w:r>
    </w:p>
    <w:bookmarkEnd w:id="1030"/>
    <w:bookmarkStart w:name="z4115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г/кг –грамға килограмм</w:t>
      </w:r>
    </w:p>
    <w:bookmarkEnd w:id="1031"/>
    <w:bookmarkStart w:name="z4116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032"/>
    <w:bookmarkStart w:name="z4117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тіркеуі бар, гербицид және десикант ретінде пайдаланылатын препараттар;</w:t>
      </w:r>
    </w:p>
    <w:bookmarkEnd w:id="1033"/>
    <w:bookmarkStart w:name="z4118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бар, инсектицид және ауыл шаруашылығы тауарын өндірушілердің қойма жайларындағы қорлардың зиянкестеріне қарсы қолдануға рұқсат етілген преапараттар ретінде пайдаланылатын препараттар;</w:t>
      </w:r>
    </w:p>
    <w:bookmarkEnd w:id="1034"/>
    <w:bookmarkStart w:name="z4119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бар, инсектицид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bookmarkEnd w:id="1035"/>
    <w:bookmarkStart w:name="z4120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мақсаттағы мемлекеттік тіркеуі бар, инсектицид және ауыл шаруашылығы тауарын өндірушілердің қойма 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bookmarkEnd w:id="1036"/>
    <w:bookmarkStart w:name="z4121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 мақсаттағы мемлекеттік тіркеуі бар, инсектицид және фунгицид ретінде пайдаланылатын препараттар;</w:t>
      </w:r>
    </w:p>
    <w:bookmarkEnd w:id="1037"/>
    <w:bookmarkStart w:name="z4122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 мақсаттағы мемлекеттік тіркеуі бар, инсектицид және егіс алдындағы өндеуге арналған препарат ретінде пайдаланылатын препараттар.</w:t>
      </w:r>
    </w:p>
    <w:bookmarkEnd w:id="10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қазандағы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4127" w:id="10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пестицидтерді, биоагенттерді (энтомофагтарды) субсидиялауға бюджеттік қаражат көлемдері </w:t>
      </w:r>
    </w:p>
    <w:bookmarkEnd w:id="10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1468"/>
        <w:gridCol w:w="8798"/>
      </w:tblGrid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8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40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бюджеттік қаражат көлемі, теңге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2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41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