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1705" w14:textId="c461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кадрларды даярлауға 2021-2022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2021 жылғы 4 қазандағы № 238 қаулысы. Қазақстан Республикасының Әділет министрлігінде 2021 жылғы 14 қазанда № 24737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</w:t>
      </w:r>
      <w:r>
        <w:rPr>
          <w:rFonts w:ascii="Times New Roman"/>
          <w:b w:val="false"/>
          <w:i w:val="false"/>
          <w:color w:val="000000"/>
          <w:sz w:val="28"/>
        </w:rPr>
        <w:t>8-3)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техникалық және кәсіптік, орта білімнен кейінгі білімі бар кадрларды даярлауға 2021-2022 оқу жылына арналған мемлекеттік білім беру тапсырысы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білім басқармасы"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қазандағы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мамандарды даярлаудың 2021-2022 оқу жылына арналған  мемлекеттік білім беру тапсырысы (орта буын мамандарын даярлау үшін)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1378"/>
        <w:gridCol w:w="3951"/>
        <w:gridCol w:w="3078"/>
        <w:gridCol w:w="1851"/>
        <w:gridCol w:w="1614"/>
      </w:tblGrid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3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оқу жылына мемлекеттік білім беру тапсырыс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бір білім алушыны (маманды) оқытуға жұмсалатын шығыстардың орташа құны (теңге) күндізгі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Білім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Мектепке дейінгі тәрбие және оқыту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 Қосымша білім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Бастауыш білім беру педагогикасы мен әдістемесі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 Өзін-өзі тану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Дене тәрбиесі және спорт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Негізгі орта білім берудегі тіл мен әдебиетті оқытудың педагогикасы мен әдістемесі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Кәсіптік оқыту (салалар бойынша)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Өнер және гуманитарлық ғылымдар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Кескіндеме, мүсін және графика (түрлері бойынша)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1222053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Аспаптық орындау (аспап түрлері бойынша)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1222053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Вокалдық өнер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1222053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Хорды дирижерлау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1222053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Хореографиялық өнер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1222053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Аударма ісі (түрлері бойынша)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(қолдану салалары бойынша)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(салалары бойынша)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Есептеу техникасы және ақпараттық желілер (түрлері бойынша)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Бағдарламалық қамтамасыз ету (түрлері бойынша)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Химиялық технология және өндіріс (түрлері бойынша)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 жабдықтары (түрлері және салалары бойынша)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Электрмен қамтамасыз ету (салалар бойынша)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Электромеханикалық жабдықтарға техникалық қызмет көрсету, жөндеу және пайдалану (түрлері және салалары бойынша)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Технологиялық процесстерді автоматтандыру және басқару (бейін бойынша)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және темір жол көлігіндегі қозғалысты басқару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Машина жасау технологиясы (түрлері бойынша)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Токарлық іс (түрлері бойынша)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Дәнекерлеу ісі (түрлері бойынша)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Машиналар мен жабдықтарды пайдалану (өнеркәсіп салалары бойынша)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07160400 Темір жол көлігінің көтергіш-көлік, құрылыс-жол машиналары мен механизмдерін техникалық пайдалану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Темір жол жылжымалы құрамын пайдалану, жөндеу және техникалық қызмет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Автомобиль көлігіне техникалық қызмет көрсету, жөндеу және пайдалану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07161500 Кеме жасау және техникалық қызмет көрсету кеме машиналары мен механизмдер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Тағам өндірісінің технологиясы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Тігін өндірісі және киімдерді үлгілеу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Ғимараттар мен құрылыстарды салу және пайдалану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 Құрылыстағы сметалық жұмыс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 Ғимараттарды жобалау мен пайдаланудың автоматтандырылған жүйелері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 Жергілікті магистральдық және желілік құбырларды монтаждау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Денсаулық сақтау және әлеуметтік қамтамасыз ету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09120100 Емдеу ісі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Мейіргер ісі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Акушерлік іс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 Лабораториялық диагностика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09230100 Әлеуметтік жұмыс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Қонақ үй бизнесі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Тамақтандыруды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Төтенше жағдайда қорғау (салалар бойынша)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Теміржол көлігінде тасымалдауды ұйымдастыру және қозғалысты басқару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10410400 Жол қозғалысын ұйымдастыру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 Су көлігін пайдалану (бейін бойынша)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 білімі бар мамандарды даярлаудың 2021-2022 оқу жылына арналған мемлекеттік білім беру тапсырысы (жұмысшы біліктіліктер берумен мамандарды даярлау үшін)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1595"/>
        <w:gridCol w:w="3533"/>
        <w:gridCol w:w="3279"/>
        <w:gridCol w:w="1718"/>
        <w:gridCol w:w="1719"/>
      </w:tblGrid>
      <w:tr>
        <w:trPr>
          <w:trHeight w:val="30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бағыттарының коды және сыныпталуы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оқу жылына мемлекеттік білім беру тапсырыс көлемі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бір білім алушыны (маманды) оқытуға жұмсалатын шығыстардың орташа құны (теңге) күндізгі оқыту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Кәсіпкерлік, басқару және құқық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(салалары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Ақпараттық-коммуникациялық технологиялар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Бағдарламалық қамтамасыз ету (түрлері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Инженерлік, өңдеу және құрылыс салалары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Технологиялық процесстерді автоматтандыру және басқару (бейін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Сандық техника (түрлері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Токарлық іс (түрлері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Дәнекерлеу ісі (түрлері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Слесарлық іс (салалар және түрлері бойынша)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Автомобиль көлігіне техникалық қызмет көрсету, жөндеу және пайдалану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Ауыл шаруашылығын механикаландыру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Тігін өндірісі және киімдерді үлгілеу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Ғимараттар мен құрылыстарды салу және пайдалану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 Ғимараттарды жобалау мен пайдаланудың автоматтандырылған жүйелері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Тұрғын үй-коммуналдық шаруашылық объектілерінің инженерлік жүйелерін монтаждау және пайдалану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Газбен қамтамасыз ету жабдықтары мен жүйелерін құрастыру және пайдалану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Ауыл, орман, балықшаруашылығы және ветеринария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Жеміс-көкөніс шаруашылығы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436962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Қызметтер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Тамақтандыруды ұйымдастыру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422097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