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6d68" w14:textId="6fd6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2021 - 2022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2021 жылғы 4 қазандағы № 236 қаулысы. Қазақстан Республикасының Әділет министрлігінде 2021 жылғы 12 қазанда № 24728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w:t>
      </w:r>
      <w:r>
        <w:rPr>
          <w:rFonts w:ascii="Times New Roman"/>
          <w:b w:val="false"/>
          <w:i w:val="false"/>
          <w:color w:val="000000"/>
          <w:sz w:val="28"/>
        </w:rPr>
        <w:t>6-бабы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Білім және ғылым министрінің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2016 жылғы 29 қаңтардағы № </w:t>
      </w:r>
      <w:r>
        <w:rPr>
          <w:rFonts w:ascii="Times New Roman"/>
          <w:b w:val="false"/>
          <w:i w:val="false"/>
          <w:color w:val="000000"/>
          <w:sz w:val="28"/>
        </w:rPr>
        <w:t>122</w:t>
      </w:r>
      <w:r>
        <w:rPr>
          <w:rFonts w:ascii="Times New Roman"/>
          <w:b w:val="false"/>
          <w:i w:val="false"/>
          <w:color w:val="000000"/>
          <w:sz w:val="28"/>
        </w:rPr>
        <w:t xml:space="preserve"> бұйрығына (нормативтік құқықтық актілерді мемлекеттік тіркеу Тізілімінде № 13418 болып тіркелген),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 және жоғары оқу орнынан кейінгі білімі бар кадрларды даярлаудың 2021-2022 оқу жылына арналған мемлекеттік білім беру тапсырысы бекітілсін.</w:t>
      </w:r>
    </w:p>
    <w:bookmarkEnd w:id="1"/>
    <w:bookmarkStart w:name="z3" w:id="2"/>
    <w:p>
      <w:pPr>
        <w:spacing w:after="0"/>
        <w:ind w:left="0"/>
        <w:jc w:val="both"/>
      </w:pPr>
      <w:r>
        <w:rPr>
          <w:rFonts w:ascii="Times New Roman"/>
          <w:b w:val="false"/>
          <w:i w:val="false"/>
          <w:color w:val="000000"/>
          <w:sz w:val="28"/>
        </w:rPr>
        <w:t>
      2. "Маңғыстау облысының білім басқармасы" мемлекеттік мекемесі осы қаулының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даярлаудың  2021-2022 оқу жылына арналған мемлекеттік білім беру тапсырысы (жергілікті бюджет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100"/>
        <w:gridCol w:w="2329"/>
        <w:gridCol w:w="3151"/>
        <w:gridCol w:w="2141"/>
        <w:gridCol w:w="2141"/>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маманды оқытуға жұмсалатын орташа шығыстар құны (теңге) күндізгі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ұйымдарында</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6В01 Педагогикалық ғылымдар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6B02 Өнер және гуманитарлық ғылымдар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6B03 Әлеуметтік ғылымдар, журналистика және ақпарат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714 900</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6B08 Ауыл шаруашылығы және биоресурстар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6B10 Денсаулық сақтау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1 001 000</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7М01 Педагогикалық ғылымдар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7R01 Денсаулық сақтау (медицина)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1 398 900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