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5ba" w14:textId="cf5f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39/462 "2021-2023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12 тамыздағы № 4/58 шешімі. Қазақстан Республикасының Әділет министрлігінде 2021 жылғы 17 тамызда № 24013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облыстық бюджет туралы"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4399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237 405 878,5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104 797 081,0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7 493 900,0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153 000,0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124 961 897,5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229 316 245,6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17 079 387,7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18 261 222,0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1 181 834,3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743 430,0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743 430,0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- 9 733 184,8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9 733 184,8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12 408 841,0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2 936 085,4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260 429,2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 әкімдігінің резерві 2 218 642,1 мың теңге сомасында бекітілсін.";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964"/>
        <w:gridCol w:w="965"/>
        <w:gridCol w:w="5828"/>
        <w:gridCol w:w="3123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237 405 878,5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104 797 081,0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62 349 728,0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17 174 922,0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7 493 900,0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5 381 020,0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5 381 020,0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124 961 897,5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229 316 245,6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9 490 879,0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7 416 585,0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2 071 368,0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117 513 846,3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11 721 090,0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4 831 398,0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82 342 406,0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75 797 221,0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2 171 664,0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51 443 527,0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7 007 191,3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1 568 842,0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7 666 277,0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2 128 083,0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5 538 194,0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5 403 171,0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7 370 626,0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1 422 097,0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741 518,0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3 653 623,0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1 388 610,0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7 206 621,7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1 234 862,2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15 700 715,8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9 724 011,7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9 092 896,0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6 924 027,0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5 950 704,1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2 218 642,1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17 079 387,7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18 261 222,0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12 931 716,0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-9 733 184,8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9 733 184,8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12 408 841,0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12 408 841,0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аббревиатураның ажыратылып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ЖИТС- жұқтырылған иммун тапшылығы синдромы.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