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a06b" w14:textId="d19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облысының тірек ауылдық елді мекендерінің тізбесін айқындау туралы" 2016 жылғы 15 қыркүйектегі № 283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13 шілдедегі № 155 қаулысы. Қазақстан Республикасының Әділет министрлігінде 2021 жылғы 15 шілдеде № 23535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облысының тірек ауылдық елді мекендерінің тізбесін айқындау туралы" 2016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3160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экономика және бюджеттік жоспарлау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