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45a" w14:textId="63f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Бейнеу, Қарақия, Мұнайлы, Түпқараған аудандарының және Ақтау қаласының аумақтарында карантиндік режимді енгізе отырып,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30 сәуірдегі № 96 қаулысы. Маңғыстау облысы Әділет департаментінде 2021 жылғы 5 мамырда № 4512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"Қазақстан Республикасы Ауыл шаруашылығы министрлігінің Агроөнеркәсіптік кешендегі мемлекеттік инспекция комитетінің Маңғыстау облыстық аумақтық инспекциясы" мемлекеттік мекемесінің 2021 жылғы 24 ақпандағы № 01-43/149 және 2021 жылғы 18 наурыздағы № 01-43/210 ұсыныстарының негізінде Маңғыстау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әкімдігінің 03.12.2021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Бейнеу, Қарақия, Мұнайлы, Түпқараған аудандарының және Ақтау қаласының аумақтарында карантиндік режимді енгізе отырып карантинді аймақ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Маңғыстау облысы әкімдігінің кейбір қаулыларының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ауыл шаруашылығы басқармасы" мемлекеттік мекемесі (С.С. Қалдығұл) осы қаулының әділет органдарында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орынбасары Ғ.М. Ниязовқа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1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Бейнеу, Қарақия, Мұнайлы, Түпқараған аудандарының және Ақтау қаласының аумақтарында карантиндік режимді енгізе отырып, белгіленетін карантиндік аймақ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әкімдігінің 03.12.2021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(ауыл) және елді мекендер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алаң,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Бейнеу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Тәжіұлы атындағы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Байбозұлы атындағы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"Ы. Алтынсарин атындағы жалпы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Қосай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жалпы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"Жұмағали Қалдығараев атындағы жалпы білім беретін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"Рысбек"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"Жаңбыршы"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СОСК 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үй маңы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36 үйлер маңы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үй маңы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15, 25, 42, 45, 47, 8 үйлер маңы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үй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46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11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40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Карантиндік объектілер атауларының латын тілінен аудармасы: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Acroptilon repens (D.C.) – жатаған укекіре;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Cuscuta sp.sp – арам сояу;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Tuta absoluta – қызанақ күйесі;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Pseudococcus comstocki kuw – комсток сымыры.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СОСК- сауда ойын-сауық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ШҚ -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ЖШС - жауапкершілігі шектеулі серіктестік.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2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жойылды деп танылған кейбір қаулыларының тізбесі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2016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ішінде карантиндік режимді енгізе отырып, карантинді аймақты белгілеу туралы" қаулысы (нормативтік құқықтық актілерді мемлекеттік тіркеу Тізілімінде № 3180 болып тіркелген).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2017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Түпқараған, Бейнеу, Мұнайлы және Қарақия аудандарында карантиндік режимді енгізе отырып, карантинді аймақты белгілеу туралы" қаулысы (нормативтік құқықтық актілерді мемлекеттік тіркеу Тізілімінде № 3356 болып тіркелген).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2017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"Маңғыстау, Түпқараған аудандарында карантиндік режимді енгізе отырып, карантиндік аймақты белгілеу туралы" қаулысы (нормативтік құқықтық актілерді мемлекеттік тіркеу Тізілімінде № 3357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