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33acd" w14:textId="9933a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арналған тыңайтқыштардың (органикалық тыңайтқыштарды қоспағанда) субсидияланатын түрлерінің тізбесін және тыңайтқыштарды сатушыдан сатып алынған тыңайтқыштардың 1 тоннасына (литріне, килограмына) арналған субсидиялар нормаларын, сондай-ақ тыңайтқыштарды (органикалық тыңайтқыштарды қоспағанда) субсидиялауға бюджеттік қаражат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2021 жылғы 23 сәуірдегі № 93 қаулысы. Маңғыстау облысы Әділет департаментінде 2021 жылғы 23 сәуірде № 4500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Республикасындағы 2005 жылғы 8 шілдедегі "</w:t>
      </w:r>
      <w:r>
        <w:rPr>
          <w:rFonts w:ascii="Times New Roman"/>
          <w:b w:val="false"/>
          <w:i w:val="false"/>
          <w:color w:val="000000"/>
          <w:sz w:val="28"/>
        </w:rPr>
        <w:t>Агроөнеркәсіптік кешенді және ауылдық аймақтарды дамытуды мемлекеттік реттеу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Заңына және Қазақстан Республикасы Ауыл шаруашылығы министрінің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"Өсiмдiк шаруашылығы өнiмiнiң шығымдылығы мен сапасын арттыруды субсидиялау қағидаларын бекіту туралы" (нормативтік құқықтық актілерді мемлекеттік тіркеу Тізілімінде № 20209 болып тіркелген) бұйрығына сәйкес Маңғыстау облысының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 жылға арналған тыңайтқыштардың (органикалық тыңайтқыштарды қоспағанда) субсидияланатын түрлерінің тізбесі және тыңайтқыштарды сатушыдан сатып алынған тыңайтқыштардың 1 тоннасына (литр, килограмм) арналған субсидиялар нормалары;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 жылға арналған тыңайтқыштарды (органикалық тыңайтқыштарды қоспағанда) субсидиялауға бюджеттік қаражат көлемдері бекітілсін.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облысының ауыл шаруашылығы басқармасы" мемлекеттік мекемесі (С.С. Қалдығұл) осы қаулының әділет органдарында мемлекеттік тіркелуін, оның бұқаралық ақпарат құралдарында ресми жариялануын, Маңғыстау облысы әкімдігінің интернет-ресурсында орналастыруын қамтамасыз етсін.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Маңғыстау облысы әкімінің орынбасары Ғ.М. Ниязовқа жүктелсін.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тыңайтқыштардың (органикалық тыңайтқыштарды қоспағанда) субсидияланатын түрлерінің тізбесі және тыңайтқыштарды сатушыдан сатып алынған тыңайтқыштардың 1 тоннасына (литр, килограмм) арналған субсидиялар нормалары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3783"/>
        <w:gridCol w:w="1516"/>
        <w:gridCol w:w="4124"/>
        <w:gridCol w:w="260"/>
        <w:gridCol w:w="1200"/>
        <w:gridCol w:w="834"/>
        <w:gridCol w:w="8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тыңайтқыштардың түрлері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құрамындағы әсер етуші заттар мөлшері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(тонна, литр, килограмм)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нормалары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тыңайтқыштар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4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- 34,4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маркалы аммиак селитрасы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маркалы сұйық аммоний нитраты 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236 607,0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Аммоний сульфаты </w:t>
            </w:r>
          </w:p>
        </w:tc>
        <w:tc>
          <w:tcPr>
            <w:tcW w:w="4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Кристаллды аммоний сульфаты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маркалы түйіршіктелген аммоний сульфаты минералды тыңайтқышы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SiB (модификацияланған минералды тыңайтқыш) маркалы аммоний сульфаты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+BMZ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21%N+24%S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карбамид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(модификацияланған минералды тыңайтқыш) маркалы карбамид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+BCMZ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КАС+ сұйық тыңайтқышы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азотты сұйық тыңайтқыш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тыңайтқыштар (КАС)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аммонийлі - 6,8 к.е.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нитратты - 6,8 к.е.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амидті - 13,5 к.е.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сұйық тыңайтқыштар (КАС)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 "КАС-PS"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 Р-1, S-1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 С кешенді тыңайтқыш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- 26,10, S - 2,16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тыңайтқыштар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"Б" маркалы суперфосфат минералды тыңайтқыштары 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P2О5 -15, К2О -2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Микроэлементтермен байытылған ұнтақ тәрізді суперфосфат 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P2О5-21,5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Шилісай кен орнының концентраты және фосфоритті ұны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12 366,1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тыңайтқыш-супрефос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N:12, P2О5:24+(Mg:0,5, Ca:14, S:25)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P2О5-24; Mg-2; Ca-2; S-2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SiB (модификацияланған минералды тыңайтқыш) маркалы құрамында азотты-фосфорлы-күкірт құрамды тыңайтқыш 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P2О5-24, CaO-14, Mg-0,5, SO3-25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Hafa UP, жібітілген фосфат (17,5-44-0)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P2О5-44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18-44-0 (UP) маркалы Growfert кешенді тыңайтқыш 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P2О5 -44%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-10, P - 46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-12, P - 52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және бірінші аммофос сұрыптары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P-46 маркалы аммофос 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10-46 маркалы аммофос 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P-52 маркалы аммофос </w:t>
            </w:r>
          </w:p>
        </w:tc>
        <w:tc>
          <w:tcPr>
            <w:tcW w:w="4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-12, P - 52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12:52 маркалы аммофос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12-52 марка аммофос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SiB (модификацияланған минералды тыңайтқыш) маркалы аммофос 12:52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Түйіршіктелген моноаммонийфосфат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моноаммонийфосфат МАР 12:52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10:46:0 маркалы тыңайтқыш қоспасы (аммофос)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12:39 маркалы аммофос 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11:42 маркалы аммофос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10:39 маркалы аммофос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10:36 маркалы аммофос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10:33 маркалы аммофос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 тыңайтқыштар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K2O-45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Электролиттік хлорлы калий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K2O-48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SiB (модификацияланған минералды тыңайтқыш) маркалы хлорлы калий 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хлорлы калий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Solumop маркалы калий хлориді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KCl-95,8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0-0-61 (KCl) маркалы Growfert кешенді тыңайтқышы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(күкірт қышқылды калий)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SO4-53%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SiB (модификацияланған минералды тыңайтқыш) маркалы күкірт қышқылды калий 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Тазартылған күкірт қышқылды калий (сульфат калия) 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SO3- 45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агрохимикаты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сульфаты (Krista SOP) </w:t>
            </w:r>
          </w:p>
        </w:tc>
        <w:tc>
          <w:tcPr>
            <w:tcW w:w="4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сульфаты (Yara Tera Krista SOP)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Тазартылған күкірт қышқылды калий (калий сульфаты) </w:t>
            </w:r>
          </w:p>
        </w:tc>
        <w:tc>
          <w:tcPr>
            <w:tcW w:w="4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күкірт қышқылды калий (калий сульфаты) (I сұрып, II сұрып)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0-0-51 (SOP) маркалы Growfert кешенді тыңайтқышы: 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SOP 0.0.51 (47)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К:51+47SO3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Фосфорлы-калийлі тыңайтқыштар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Р-27%, К-4%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12 маркалы күкірті бар карбамид агрохимикаты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7,5 маркалы күкірті бар карбамид агрохимикаты 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4 маркалы күкірті бар карбамид агрохимикаты 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11-37 маркалы сұйық кешенді тыңайтқыштар (СКТ) </w:t>
            </w:r>
          </w:p>
        </w:tc>
        <w:tc>
          <w:tcPr>
            <w:tcW w:w="4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 кешенді тыңайтқыш (СКТ)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ЖСУ ФСМ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N-5,49, Р2О5-13,14, К2О-1,25, SO3-3,75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76 785,72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15:15:15 маркалы азотты-фосфорлы-калийлі тыңайтқыш </w:t>
            </w:r>
          </w:p>
        </w:tc>
        <w:tc>
          <w:tcPr>
            <w:tcW w:w="4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15:15:15 маркалы нитроаммофоска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15:15:15 маркалы нитроаммофоска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15-15-15 маркалы нитроаммофоска (азофоска)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15-15-15 маркалы азотты-фосфорлы-калийлі тыңайтқыш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тыңайтқыш-нитроаммофоска (азофоска), NPK-тыңайтқыш</w:t>
            </w:r>
          </w:p>
        </w:tc>
        <w:tc>
          <w:tcPr>
            <w:tcW w:w="4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кешенді минералды тыңайтқыш (NPK-тыңайтқыш)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15:15:15 маркалы азотты-фосфорлы-калийлі кешенді минералды тыңайтқыш (NPK- тыңайтқыш)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азотты-фосфорлы-калийлі тыңайтқыш (диаммофоска)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SiB (модификацияланған минералды тыңайтқыш) маркалы нитроаммофоска 15:15:15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Азотты-фосфорлы-калийлі нитроаммофоска азофоска тыңайтқышы </w:t>
            </w:r>
          </w:p>
        </w:tc>
        <w:tc>
          <w:tcPr>
            <w:tcW w:w="4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- нитроаммофоска (азофоска)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Азотты-фосфорлы-калийлі -нитроаммофоска (азофоска), NPK-тыңайтқыш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16:16:16 маркалы Азотты-фосфорлы-калийлі кешенді минералды тыңайтқыш (NPK- тыңайтқыш)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16:16:16 маркалы нитроаммофоска</w:t>
            </w:r>
          </w:p>
        </w:tc>
        <w:tc>
          <w:tcPr>
            <w:tcW w:w="4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16-16-16 маркалы нитроаммофоска (азофоска)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(модификацияланңан минералды тыңайтқыш) маркалы нитроаммофоска 16:16:16,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16:16:16+BCMZ маркалы NPK нитроаммофоска 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 Cu-0,03, Mn-0,030, Zn-0,060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Жақсартылған гранулометриялық құрамды нитроаммофоска </w:t>
            </w:r>
          </w:p>
        </w:tc>
        <w:tc>
          <w:tcPr>
            <w:tcW w:w="4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жақсартылған гранулометриялық құрамды нитроаммофоска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8:24:24 маркалы жақсартылған гранулометриялық құрамды нитроаммофоска 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маркалы жақсартылған гранулометриялық құрамды нитроаммофоска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21:0,1:21 маркалы жақсартылған гранулометриялық құрамды нитроаммофоска 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15:24:16 маркалы маркалы жақсартылған гранулометриялық құрамды нитроаммофоска 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16-16-8 маркалы нитроаммофоска (азофоска)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10-26-26 диаммофоска маркалы азотты-фосфорлы-калийлі тыңайтқыш</w:t>
            </w:r>
          </w:p>
        </w:tc>
        <w:tc>
          <w:tcPr>
            <w:tcW w:w="4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NPK-1 (диаммофоска) маркалы азотты-фосфорлы-калийлі тыңайтқыш,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10-26-26 маркалы азотты-фосфорлы-калийлі тыңайтқыш, NPK-1 (диаммофоска)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азотты-фосфорлы-калийлі кешенді минералды тыңайтқыш (NPK- тыңайтқыш)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10-26-26 маркалы азотты-фосфорлы-калийлі тыңайтқыш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10:26:26 маркалы азотты-фосфорлы-калийлі тыңайтқыш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10:26:26 маркалы азотты-фосфорлы-калийлі тыңайтқыш (диаммофоска)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- нитроаммофоска (азофоска), NPK-тыңайтқыш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- диаммофоска  10-26-26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10:20:20 маркалы азотты-фосфорлы-калийлі тыңайтқыш 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20 K 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13:19:19 маркалы азотты-фосфорлы-калийлі тыңайтқыш 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NPK-1 (диаммофоска) маркалы азотты-фосфорлы-калийлі тыңайтқыш </w:t>
            </w:r>
          </w:p>
        </w:tc>
        <w:tc>
          <w:tcPr>
            <w:tcW w:w="4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8-20-30 маркалы азотты-фосфорлы-калийлі тыңайтқыш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5:14:14 маркалы азотты-фосфорлы-калийлі кешенді минералды тыңайтқыш (NPK тыңайтқыш)</w:t>
            </w:r>
          </w:p>
        </w:tc>
        <w:tc>
          <w:tcPr>
            <w:tcW w:w="4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P2O5-14%, K2O-14%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- нитроаммофоска (азофоска), NPK-тыңайтқыш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- нитроаммофоска (азофоска), NPK-тыңайтқыш</w:t>
            </w:r>
          </w:p>
        </w:tc>
        <w:tc>
          <w:tcPr>
            <w:tcW w:w="4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P2O5-14%, K2O-14%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6:14:14 маркалы азотты-фосфорлы-калийлі кешенді минералды тыңайтқыш (NPK тыңайтқыш)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-нитроаммофоска (азофоска), NPK тыңайтқыш</w:t>
            </w:r>
          </w:p>
        </w:tc>
        <w:tc>
          <w:tcPr>
            <w:tcW w:w="4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13-13-24 маркалы нитроаммофоска (азофоска)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14:14:23 маркалы нитроаммофоска 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20:20:10 маркалы азотты-фосфорлы-калийлі кешенді минералды тыңайтқыш (NPK- тыңайтқыш) </w:t>
            </w:r>
          </w:p>
        </w:tc>
        <w:tc>
          <w:tcPr>
            <w:tcW w:w="4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20 K 10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- нитроаммофоска (азофоска), NPK-тыңайтқыш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20-10-10 маркалы Нитроаммофоска (азофоска)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24-6-12 маркалы нитроаммофоска (азофоска) 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азотты-фосфорлы-калийлі минералды тыңайтқыш (NPK тыңайтқыш қоспалары)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13 P 19 K 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14 K 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NPK(S) 8-20-30(2) маркалы азотты-фосфорлы-калийлі күкірт құрамды тыңайтқыш </w:t>
            </w:r>
          </w:p>
        </w:tc>
        <w:tc>
          <w:tcPr>
            <w:tcW w:w="4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NPK-1 маркалы азотты-фосфорлы-калийлі тыңайтқыш (диаммофоска), NPKS-8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20-10-10+S маркалы нитроаммофоска (азофоска) 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-нитроаммофоска (азофоска), NPK тыңайтқыш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14:14:23 маркалы нитроаммофоска 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23:13:8 маркалы нитроаммофоска </w:t>
            </w:r>
          </w:p>
        </w:tc>
        <w:tc>
          <w:tcPr>
            <w:tcW w:w="4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Нитроаммофоска. 23:13:8 маркалы кешенді азотты-фосфорлы-калийлі тыңайтқыш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10:26:26 маркалы азотты-фосфорлы-калийлі (диаммофоска) тыңайтқыш </w:t>
            </w:r>
          </w:p>
        </w:tc>
        <w:tc>
          <w:tcPr>
            <w:tcW w:w="4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10:26:26 маркалы нитроаммофоска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құрамды нитроаммофоска</w:t>
            </w:r>
          </w:p>
        </w:tc>
        <w:tc>
          <w:tcPr>
            <w:tcW w:w="4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Нитроаммофоска.16:16:16 маркалы кешенді азотты-фосфорлы-калийлі тыңайтқыш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Нитроаммофоска. 8:24:24 маркалы кешенді азотты-фосфорлы-калийлі тыңайтқыш 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Нитроаммофоска. 17:0,1:28 маркалы кешенді азотты-фосфорлы-калийлі тыңайтқыш 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14:14:23 маркалы нитроаммофоска 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NP+S=20:20+14 маркалы азотты-фосфорлы күкірт құрамды тыңайтқыш </w:t>
            </w:r>
          </w:p>
        </w:tc>
        <w:tc>
          <w:tcPr>
            <w:tcW w:w="4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20:20:14 маркалы азотты-фосфорлы күкірт құрамды күрделі тыңайтқыш (NP+S-тыңайтқыш)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азотты-фосфорлы күкірт құрамды күрделі тыңайтқыш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20:20 маркалы азотты-фосфорлы күкірт құрамды күрделі тыңайтқыш 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SiB (модификацияланған минералды тыңайтқыш) маркалы азотты-фосфорлы күкірт құрамды тыңайтқыш 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20:20+BCMZ маркалы азот-фосфорлы күкірт құрамды күрделі тыңайтқыш 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20:20 (13,5) маркалы азотты-фосфорлы күкірт құрамды тыңайтқыш 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S-13,5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20:20:12 маркалы азотты-фосфорлы күкірт құрамды күрделі тыңайтқыш (NP+S-тыңайтқыш) 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20:20:10 маркалы азотты-фосфорлы күкірт құрамды күрделі тыңайтқыш (NP+S-тыңайтқыш) 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20:20:8 маркалы азотты-фосфорлы күкірт құрамды күрделі тыңайтқыш (NP+S-тыңайтқыш) 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17:22:14 маркалы азотты-фосфорлы күкірт құрамды күрделі тыңайтқыш (NP+S-тыңайтқыш) 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P-22, S-14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16:20(14) маркалы азотты-фосфорлы күкірт құрамды тыңайтқыш 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NP+S=16:20+12 маркалы азотты-фосфорлы күкірт құрамды тыңайтқыш </w:t>
            </w:r>
          </w:p>
        </w:tc>
        <w:tc>
          <w:tcPr>
            <w:tcW w:w="4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агрохимикаты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сульфоаммофос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15:25(12) маркалы азотты-фосфорлы күкірт құрамды тыңайтқыш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P-25, S-12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14:34(13,5) маркалы азотты-фосфорлы күкірт құрамды тыңайтқыш 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P-34, S-13,5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Азот-фосфор-калий-күкірт құрамды тыңайтқыш (NPКS-тыңайтқыш)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к.е. 4,0% Р2О5- 9,6% к.е. , К2О- 8,0% к.е., SO3- 12,0% к.е., СаО- 10,2% к.е., MgO- 0,5% к.е.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(А, Б, В маркалы) Азот-фосфор-күкірт құрамды тыңайтқыш 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құрамы % кем емес азот аммонийлі- 6,0 кем емес; Р2О5-11,0; SO3-15.0; СаО-14,0; MgO-0,25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құрамды тыңайтқыш (РК- тыңайтқыш)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(Р2О5- 14% к.е. , К2О- 8,0% дейін, СаО- 13,2% к.е., MgO- 0,45% к.е.)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Фосфор-калий-күкірт құрамды тыңайтқыш (РКS- тыңайтқыш)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Р2О5- 13,1% к.е., К2О-7,0% дейін, SО3- 7,0% дейін, СаО- 13,3% к.е., MgО- 0,4% к.е.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күкірт құрамды тыңайтқыш (РS- тыңайтқыш)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Р2О5- 11,0% к.е.,SO 3- 10,0% дейін, СаО- 13,5% к.е., MgO- 0,45% к.е.)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29 065,0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маркалы арнайы суда еритін моноаммонийфосфат </w:t>
            </w:r>
          </w:p>
        </w:tc>
        <w:tc>
          <w:tcPr>
            <w:tcW w:w="4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P2О5-61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(MAP)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маркалы суда еритін кристалды моноаммонийфосфат </w:t>
            </w:r>
          </w:p>
        </w:tc>
        <w:tc>
          <w:tcPr>
            <w:tcW w:w="4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12, P - 61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А, Б маркалы арнайы суда еритін тазартылған кристалды моноаммонийфосфат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А, Б маркалы суда еритін кристалды моноаммонийфосфат 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P-60; N-12 P-61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маркалы суда еритін кристалды моноаммонийфосфат 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P2О5-61, N 12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Тазартылған моноаммонийфосфат </w:t>
            </w:r>
          </w:p>
        </w:tc>
        <w:tc>
          <w:tcPr>
            <w:tcW w:w="4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P2O5-61%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12-61-0 (MAP) маркалы Growfert кешенді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Диаммонийфосфат тыңайтылған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монофосфат агрохимикаты 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 52 K 34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агрохимикаты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минералды тыңайтқышы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MKP (монокалий фосфат) тыңайтқышы</w:t>
            </w:r>
          </w:p>
        </w:tc>
        <w:tc>
          <w:tcPr>
            <w:tcW w:w="4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MKP (монокалий фосфат)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монофосфаты Haifa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0-52-34 (MKP) маркалы: Growfert кешенді тыңайтқыш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P2O5 -52%, K20 – 34%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А, Б, В маркалы "НИТРОКАЛЬЦИЙФОСФАТ" НИТРОФОС 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P-16, Са-11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"Микробиотыңайтқыш "МЭРС" құрамында қоректік микроэлементтер бар ерітінділер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фитоқосылыс Fe-2,5, фитоқосылыс Mo-2,0, фитоқосылыс Cu-1,0, фитоқосылыс Zn-2,5, фитоқосылыс Mn-1,0, фитоқосылыс Сo-0,5, фитоқосылыс B-0,5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(кальций нитрат) тыңайтқышы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YaraLivaТМ CALCINIT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(кальцийлі селитра), А маркалы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(кальцийлі селитра), Б маркалы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N-14,5; CaO-26,3; 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(кальцийлі селитра), В маркалы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N-13,9; K2O-3,0; CaO-26,0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(кальцийлі селитра), Г маркалы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N-12,0; CaO-23,8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Қоюлатылған кальций нитраты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CaO-32; N-17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Қоюлатылған кальций нитраты (Haifa-Cal Prime)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 кальций нитраты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Кальцийлі селитра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Liva Calcinit Е маркалы түйіршіктелген кальцийлі селитра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N-17; CaO-33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15-0-0 + 27 CaO (CN) маркалы Growfert кешенді тыңайтқыш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"Г" маркалы түйіршіктелген кальцийлі селитра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N-26,8%, CaO-31%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"Е" маркалы түйіршіктелген кальцийлі селитра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 минералды тыңайтқышы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Kristalon Special 18-18-18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 минералды тыңайтқышы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 минералды тыңайтқышы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Kristalon Cucumber 14-11-31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Kristalon Brown 3-11-38 микроэлементтері бар кешенді суда еритін NPK тыңайтқышы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(қоңыр кристалон 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микроэлементтері бар кешенді суда еритін NPK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микроэлементтері бар кешенді суда еритін NPK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микроэлементтері бар кешенді суда еритін NPK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микроэлементтері бар кешенді суда еритін NPK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 Rexolin D12, темір хелаты DTPA тыңайтқышы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D12, темір хелаты DTPA тыңайтқышы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ДТПА Fe маркалы "Хелатэм" микротыңайтқышы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Q40, темір хелаты EDDHA тыңайтқышы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Q40, темір хелаты EDDHA тыңайтқышы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 ЕДДНА Fe 6%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(EDDHA) - 6, N-0,5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 Fe-13" маркалы кристалды микроэлементтер Ультрамаг хелатты тыңайтқыштары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Yara Vita Rexolin Zn15, мырыш хелаты EDTA тыңайтқышы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Zn15, мырыш хелаты EDTA тыңайтқышы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"Хелат Zn -15" маркалы кристалды микроэлементтер Ультрамаг хелатты тыңайтқыштары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 Rexolin Mn13, марганец хелаты EDTA тыңайтқышы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Mn13, марганец хелаты EDTA тыңайтқышы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"Хелат Mn -13" маркалы кристалды микроэлементтер Ультрамаг хелатты тыңайтқыштары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Cu15, мыс хелаты EDTA тыңайтқышы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Cu15, мыс хелаты EDTA тыңайтқышы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 Cu -15" маркалы кристалды микроэлементтер Ультрамаг хелатты тыңайтқыштары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Ca10 тыңайтқышы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Ca10 тыңайтқышы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Stopit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Са-12 + адьюванттар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APN тыңайтқышы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Tera Rexolin APN тыңайтқышы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ABC тыңайтқышы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Tera Rexolin ABC тыңайтқышы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Tenso Coctail тыңайтқышы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Tenso Coctail тыңайтқышы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Brassitrel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MgO-8,3, SО3- 28,75, B-8, Vn-7, Mo-0,4 + адьюванттар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agriphos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N1, Zn-40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MOLYTRAC 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 + адьюванттар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KOMBIPHOS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P205-29,7, K20-5,1, MgO-4,5, Mn-0,7, Zn-0,34 +адьюванттар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 сулы күкірт қышқылды магний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S-12,9</w:t>
            </w:r>
          </w:p>
        </w:tc>
        <w:tc>
          <w:tcPr>
            <w:tcW w:w="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 сулы күкірт қышқылды магний (магний сульфаты)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(Krista MgS)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(Yara Tera Krista MgS)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маркалы күкірт қышқылды магний (магний сульфаты)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MgO-29,7; S-23,5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(I сұрып, II сұрып, III сұрып) күкірт қышқылды магний (магний сульфаты)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MgO-29,8; S-23,8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маркалы күкірт қышқылды магний (магний сульфаты),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MgO-28,1; S-22,4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маркалы күкірт қышқылды магний (магний сульфаты)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MgO-16,9;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MgO-16,4; S-13,4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Магний сульфаты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MgO-16; S-13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Ұсақ кристалды Эпсомит, түйршіктелген Эпсомит, ұсақ кристалды Кизерит, түйршіктелген Кизерит маркалы агрохимикат магний сульфаты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Mg-16,7; S-13,3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"Magnesium Sulphate" маркалы Growfert кешенді тыңайтқышы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K Plus (калий нитраты)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K Plus (калий нитраты)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Азотқышқылды калий (калий нитраты)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 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қышқылды калий (калий нитраты)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 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нитраты (Potassium nitrate)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Multi-K GG калийлі селитрасы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K2O-46,2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 маркалы техникалық калийлі селитрасы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K2O 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13-0-46 (NOP) маркалы Growfert кешенді тыңайтқыш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 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MAG (магний нитраты)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MAG (магний нитраты) тыңайтқышы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Магний нитраты (магнийлі селитра)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N-11,1; MgO - 15,5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6-сулы азотқышқылды магний (магнийлі селитра)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- 15,5; N-11,1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нитраты (магнийлі селитрасы)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Mg - 15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11-0-0 + 15 MgO (MN) маркалы: Growfert кешенді тыңайтқыш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BlackJak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19-21, фульво қышқылдары-3-5,ульмин қышқылы және гумин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foliar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еркін аминқышқылдары 9,3, N-2,1, B-0,02, Zn-0,07, Mn-0,04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complex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еркін аминқышқылдары 20, N-5,5, B-1,5, Zn-0,1, Mn-0,1, Fe-1,0, Mg-0,8, Mo-0,001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теңіз балдырларының экстракты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ТМ Azos 300ТМ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 + адьюванттар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Mila Complex 12-11-18 хлорсыз кешенді минералды тыңайтқыш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16-27-7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12-24-12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9-12-25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"Старт" маркалы Биостим органо-минералды тыңайтқышы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– 5,5, полисахаридтер – 7,0, N – 4,5, Р2О5 – 5,0, К2О – 2,5, MgO - 1,0, Fe – 0,2, Mn – 0,2, Zn – 0,2, Cu -0,1, B – 0,1, Mo – 0,01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"Әмбебап" маркалы Биостим органо-минералды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– 10,0, N – 6,0, К2О – 3,0%, SO3 – 5,0%</w:t>
            </w:r>
          </w:p>
        </w:tc>
        <w:tc>
          <w:tcPr>
            <w:tcW w:w="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"Рост" маркалы Биостим органо-минералды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– 4,0, N – 4,0, Р2О5 – 10,0, SO3 – 1,0, MgO - 2,0, Fe – 0,4, Mn – 0,2, Zn – 0,2, B – 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"Дақылды" маркалы Биостим органо-минералды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– 7,0, N – 5,5, Р2О5 – 4,5, К2О – 4,0, SO3 – 2,0, MgO - 2,0, Fe – 0,3, Mn – 0,7, Zn – 0,6, Cu -0,4, B – 0,2, Mo – 0,02,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"Майлы" маркалы Биостим органо-минералды тыңайтқышы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– 6,0, N – 1,2, SO3 – 8,0, MgO - 3,0, Fe – 0,2, Mn – 1,0, Zn – 0,2, Cu – 0,1, B – 0,7, Mo – 0,04,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"Қызылша" маркалы Биостим органо-минералды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-6,0,N-3,5, SO3-2,0,MgO-2,5, Fe-0,03,Mn-1,2, Zn-0,5, Cu-0,03, B-0,5,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"Жүгері" маркалы Биостим органо-минералды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-6,0, N-6, SO3-6,0, MgO-2,0, Fe-0,3,Mn-0,2, Zn-0,9, Cu-0,3, B-0,3, Mo-0,02, Cо-0,2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"Жүгеріге арналған" маркалы Ультрамаг Комби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"Майлы дақылдарға арналған" маркалы Ультрамаг Комби тыңайтқышы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"Дәнді дақылдарға арналған" маркалы Ультрамаг Комби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"Бұршақты дақылдырға арналған" маркалы Ультрамаг Комби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"Картопқа арналған" маркалы Ультрамаг Комби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"Қызылшаға арналған" маркалы Ультрамаг Комби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6:14:35+2MgO+MЭ маркалы суда еритін NPK тыңайтқышы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12:8:31+2MgO+MЭ маркалы суда еритін NPK тыңайтқышы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13:40:13+MЭ маркалы суда еритін NPK тыңайтқышы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15:15:30+1,5MgO+МЭ маркалы суда еритін NPK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18:18:18+3MgO+МЭ маркалы суда еритін NPK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20:20:20+МЭ маркалы суда еритін NPK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 (FERTIGRAIN START СоМо)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Mo-1%, Zn-1%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Fe-0,1%, Cu-0,1%, Mo-0,02%, Co-0,01%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Cereal (астықты фертигрейн)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K-2%, Mg-1,5%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 (TECAMIN RAIZ)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K2O-1,0%, Fe-0,5%, Mn-0,3%, Zn-0,15%, Cu-0,05%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</w:t>
            </w:r>
          </w:p>
        </w:tc>
        <w:tc>
          <w:tcPr>
            <w:tcW w:w="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31 / TECAMIN 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(TECAMIN BRIX)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</w:t>
            </w:r>
          </w:p>
        </w:tc>
        <w:tc>
          <w:tcPr>
            <w:tcW w:w="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 (Текамин Вигор)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Брикс2/Tecamin Brix2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 (TEKAMIN FLOWER)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B-10%, Mo-0,5%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Р-1%, К-1%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 (AGRIFUL ANTISAL)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Са-10%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Fe-3%, Zn-0,7%, Mn-0,7%, Cu-0,3%, B-1,2%, Mo-1,2%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Микс (TECHNOKEL Mix)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Fe-7,5%, Zn-0,6%, Mn-3,3%, Cu-0,3%, B-0,7%, Mo-0,1%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В-10%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Zn-8%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Ca-10%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 (TECHNOKEL Fe)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Fe-9,8% 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MgO-6%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К/ТЕКНОКЕЛЬ КАЛИЙ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- 25%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S/ТЕКНОКЕЛЬ КҮКІРТ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S-65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N/ТЕКНОКЕЛЬ АЗОТ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К-20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(TECNOPHYT PH)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поли-гиброки-карбоқышқылдары-20%, N-2, Р-2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0,5% B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 / AGRI M40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Р-1, К-2,5</w:t>
            </w:r>
          </w:p>
        </w:tc>
        <w:tc>
          <w:tcPr>
            <w:tcW w:w="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M2 / AGRI M2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К-3,5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АктиВейв (ActiWave)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N-3%;К2O-8%, B-0,02%, C-12%, Fe-0,5% (EDTA), Zn-0,08% (EDTA), кайгидрин, бетаин, альгин қышқылы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К2O - 8,0%, C - 8,0%, Fe - 0,02% (EDDHSA), Полисахаридтер, Витаминдер, Ақуыздар, Аминқышқылдары, Тазартылған гумустық қышқылдары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ТЕ (Kendal TE)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- 23,0%, Mn - 0,5%, Zn - 0,5%, GEA 249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 (Boroplus)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 (Brexil Ca)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комби (Brexil Combi)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2 816,5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Микс (Brexil Mix)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-6%, B-1,2%, Cu-0,8%, Fe-0,6%, Mn-1,0%, Zn-5,0%</w:t>
            </w:r>
          </w:p>
        </w:tc>
        <w:tc>
          <w:tcPr>
            <w:tcW w:w="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Мульти (Brexil Multi)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Cu-0,8%,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Феррум (Brexil Fe)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Мырыш (Brexil Zn)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Brexil Mn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Кальбит C (Calbit C)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(Kendal)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N-3,5%,K2O-15,5%, C-3,0, GEA 249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13:40:13 (Master 13:40:13)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 K2O -13%, B-0,02%, Cu-0,005% (EDTA), Fe-0,07% (EDTA), Mn-0,03% (EDTA), Zn-0,01% (EDTA)</w:t>
            </w:r>
          </w:p>
        </w:tc>
        <w:tc>
          <w:tcPr>
            <w:tcW w:w="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13-40-13 (AgroMaster 13-40-13)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N-NO3-3,7, N-NH4-9,3, Р205-40, K2O -13, SO3-3, Fe (ЭДТА) - 0,12, Mn (ЭДТА) - 0,08, B-0,04, Zn (ЭДТА) - 0,05, Cu (ЭДТА) -0,03,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15:5:30+2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 K2O 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15-5-30+2 (AgroMaster 15-5-30+2)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N-NO3-8,4, N-NH4-3,6, N-NH2-3, P2O5-5, K2O-30, MgO - 2, SO3-11, Fe (ЭДТА) - 0,12, Mn (ЭДТА) - 0,08, B-0,04, Zn (ЭДТА) - 0,05, Cu (ЭДТА) -0,03, Mo-0,06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18:18:18+3MgO+S+TE (Master 18:18:18+3MgO+S+TE)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18-18-18+3 (AgroMaster 18-18-18+3)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N-NO3-5,1, N-NH4-3,5, N-NH2-9,4, Р205-18, K2O-18, MgO - 3, SO3-6, Fe (ЭДТА) - 0,12, Mn (ЭДТА) - 0,08, B-0,04, Zn (ЭДТА) - 0,05, Cu (ЭДТА) -0,03, Mo-0,03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20:20:20 (Master 20:20:20)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20-20-20 (AgroMaster 20-20-20)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N-NO3-5,6, N-NH4-4, N-NH2-10,4, P2O5-20, K2O-20, Fe (ЭДТА) - 0,12, Mn (ЭДТА) - 0,08, B-0,04, Zn (ЭДТА) - 0,05, Cu (ЭДТА) -0,03,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3:11:38+4 (Master 3:11:38+4)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3-11-38+4 (AgroMaster 3-11-38+4)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Р205-11, K2O-38, MgO - 4, SO3-27, Fe (ЭДТА) - 0,12, Mn (ЭДТА) - 0,08, B-0,04, Zn (ЭДТА) - 0,05, Cu (ЭДТА) -0,03, Mo-0,05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3:37:37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10-18-32 (AgroMaster 10-18-32)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N-NO3-6,5, N-NH4-3,5, Р205-18, K2O-32, SO3-8, Fe (ЭДТА) - 0,12, Mn (ЭДТА) - 0,08, B-0,04, Zn (ЭДТА) - 0,05, Cu (ЭДТА) -0,03, Mo-0,01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17-6-18 (AgroMaster 17-6-18)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N-NO3-5, N-NH4-12, Р205-6, K2O-18, SO3-29, Fe (ЭДТА) - 0,12, Mn (ЭДТА) - 0,08, B-0,04, Zn (ЭДТА) - 0,05, Cu (ЭДТА) -0,03, Mo-0,07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10:54:10 (Plantafol 10:54:10)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10-54-10 (Plantafeed 10-54-10)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Р205-54, K2O-10,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20:20:20 (Plantafol 20:20:20)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20-20-20 (Plantafeed 20-20-20)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Р205-20, K2O-20,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30:10:10 (Plantofol 30:10:10)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30-10-10 (Plantafeed 30-10-10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Р205-10, K2O-10,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5:15:45 (Plantafol 5:15:45)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5-15-45 (Plantafeed 5-15-45)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Р205-15, K2O-45, S - 11,3,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Радифарм (Radifarm)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витаминдер, сапонин, бетаин, ақуыздар, аминқышқылдары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Мегафол (Megafol)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фитогормондар, бетаин, витаминдер, ақуыздар, аминқышқылдары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 (Sweet)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полисахаридтер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Бенефит ПЗ (Benefit PZ)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нуклеотидтер, витаминдер, ақуыздар, аминқышқылдары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4,8 (Ferrilene4,8 )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(EDDHA)</w:t>
            </w:r>
          </w:p>
        </w:tc>
        <w:tc>
          <w:tcPr>
            <w:tcW w:w="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 (Ferrilene Trium)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(Ferrilеne)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 ДМП (Control DMP)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N-30%(АМИДНЫЙ АЗОТ) , P2O5-17%(ПЕНТОКСИД ФОСФОРА)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Yieldon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N-3,0; К2О-3,0, С-10,0, Zn-0,5, Mn-0,5, Mo-0,2 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Kрем (МС Cream)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фитогормондар, аминқышқылдары, бетаин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ЭКСТРА (MC EXTRA)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фитогормондар, бетаин, маннитол, ақуыздар, аминқышқылдары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МС Сет (МС Set)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фитогормондар, аминоқышқылдары, бетаин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АКТИВЭЙВ (ACTIVAWE)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C-12%, Fe-0,5% (EDDHA), Zn-0,08% (EDTA), кайгидрин, бетаин, альгин қышқылы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Retrosal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витаминдер, осмолиттер, бетаин, ақуыздар, аминқышқылдары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Аминосит 33% (Aminosit 33%)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аминқышқылдары 33, жалпы N-9,8, органикалық зат-48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"Нутривант Плюс астықты"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 К-19, MgO-2, Fe-0,05, Zn-0,2, B-0,1, Mn-0,2 , Cu-0,2, Mo-0,002</w:t>
            </w:r>
          </w:p>
        </w:tc>
        <w:tc>
          <w:tcPr>
            <w:tcW w:w="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астықты"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майлы"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"Нутривант Плюс" агрохимикаты сыра қайнататын арпа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(сыра қайнататын арпа) тыңайтқышы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"Нутривант Плюс" агрохимикаты қант қызылшасы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"Нутривант әмбебапі"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Р-19;К-19, MgO-3,S-2,4, Fe-0,2, Zn-0,052, B-0,02, Mn-0,0025, Cu-0,0025, Mo-0,0025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Руткат (Rutkat)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P2O5 - 4, K2O-3, Fe-0,4, еркін аминқышқылдары- 10, полисахаридтер-6,1, ауксиндер - 0,6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Суприлд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құрамы N-9,8; еркін аминқышқылдары-33; органикалық заттардың жалпы саны- 48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Фасфит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Боро-Н агрохимикаты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аминді N-3,7</w:t>
            </w:r>
          </w:p>
        </w:tc>
        <w:tc>
          <w:tcPr>
            <w:tcW w:w="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Бор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Фертикс агрохимикаты (А маркалы, Б маркалы)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маркалы: N-15,38,MgO-2,04, So3-4,62, Cu - 0,95, Fe - 0,78, Mn-1,13, Zn-1,1, Mo-0,01, Ti - 0,02</w:t>
            </w:r>
          </w:p>
        </w:tc>
        <w:tc>
          <w:tcPr>
            <w:tcW w:w="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 маркалы: N-16,15, MgO-1,92, SO3-2,02, Cu - 0,3, Fe - 0,35, Mn-0,68, Zn-0,6, Mo-0,01, Ti - 0,02 , B - 0,6, Na2O - 2,88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Phoskraft Mn-Zn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- 5%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Bioenergy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Nitrokal минералды тыңайтқышы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P2O5 - 5%, К2О - 40%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BioStart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Zn - 7%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MKP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Curamin Foliar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аминқышқылдары - 42%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Aminostim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Sprayfert 312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P2O5-9%, K2O-18%,B-0,05%, Mn-0,1%, Zn-0,1%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Algamina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Agrumax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P2O5-5%, MgO-5%,B-0,2%, Fe-2%, Mn-4%, Zn-4%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Phomazin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Hordisan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Thiokraft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Vigilax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Fulvimax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"Vittafos Zn"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P2O5 - 33%, Zn -10%. 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"Vittafos Cu"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"Vittafos Mn"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"Vittafos PK"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Vittafos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Plus маркалы Vittafos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"Trio"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- 3%, MgO- 7%, Zn- 2%, Mo-0,05% 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"Molibor"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"Polystim Global"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"Nematan"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аминқышқылы - 25%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"Start-Up"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"Alginamin"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"Ammasol"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N- 12%, SO3 - 65% 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"Humika PLUS"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"Gemmastim"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- 5%, Zn - 5%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"Kalisol"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- 25%, ЅО3- 42% 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"Boramin"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"Biostim"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аминқышқылы - 6%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"Bio Kraft"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"Folixir"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"Caramba"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"Calvelox"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"Cabamin"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"Curadrip"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"Carmina"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"Growcal"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"POTENCIA"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L-аминқышқылы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10-52-10 маркалы: Growfert+Micro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13-6-26+8 CaO маркалы: Growfert+Micro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15-5-30+2MgO маркалы: Growfert+Micro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15-30-15 маркалы: Growfert+Micro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16-8-24+2MgO маркалы: Growfert+Micro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18-18-18+1MgO: маркалы Growfert+Micro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20-10-20 маркалы: Growfert+Micro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20-20-20 маркалы: Growfert+Micro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8-20-30 маркалы: Growfert+Micro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3-5-55 маркалы: кешенді Growfert+Micro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3-8-42 маркалы: Growfert+Micro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0-60-20 маркалы: Growfert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0-40-40+Micro маркалы: Growfert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"Fosiram"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"Etidot 67"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- 21% 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"Ferromax"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- 6%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"Ferrovit"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- 9%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"Micrall"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"Growbor"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"Microlan"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"Sancrop"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"Nutrimic Plus"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"Vittaspray"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"Cerestart"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маркалы, Изагри-К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маркалы, Изагри-К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маркалы, Изагри-К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маркалы, Изагри-К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маркалы, Изагри-М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маркалы, Изагри-К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 маркалы, Изагри-К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K-0,06, S-9,34, Mg-2,28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 Рост маркалы, Изагри-М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 қоректік маркалы, Изагри-К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1 121 450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1 008 800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 г/л, Mn-50 г/л, Zn-17 г/л, N-30 г/л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2 308 850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Аминокат 10%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еркін (белсенді) аминқышқылдары-10%, барлығы N-3, оның ішінде аммонийлі-0,6, нитратты-0,7, органикалық-1,7, P2O5-1, K2O-1 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АТЛАНТЕ ПЛЮС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P2O5-18, K2O-16, (Р және К калий фосфиті формасында -КН2РО3), салицил қышқылы, бетаиндер 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КЕЛИК К-SI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хелатты-15, Si2O-10 хелаттаушы агент EDTA-2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"Ақ меруерт" сұйық гуминді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заттар-46,5 г/л, гуминді қышқылдар -38,9 г/л, фульво қышқылдары-7,6, N-0,14г/л, P2O5-16,7 г/л, K2O-29,8 г/л, Fe-312 мг/л, CaO-5670 мг/л, MgO-671 мг/л, Co-0,051 мг/л, Zn-0,23 мг/л, Cu-0,30,мг/л, Mn-31,4 мг/л, Mo-0,10 мг/л, Si2O-631 мг/л, құрғақ қалдық – 84 г/л, күл – 55,8 %, pH-7,2 бірлік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"Волски Моно-Күкірт" маркалы "Волски Моноформы" сұйық микротыңайтқышы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SO3-72, MgO-2,3 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Моно-Бор" маркалы "Волски Моноформы" сұйық микротыңайтқышы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Моно-Мырыш" маркалы "Волски Моноформы" сұйық микротыңайтқышы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"Микромак" маркалы "Волски Микрокомплекс" сұйық кешенді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 Fe:0,19-0,49, Mo:0,27-1,14, Со:0,18-0,31, Se: 0,004-0,012, Cr: 0,031-0,194, Ni:0,008-0,015, Li:0,044-0,129, V:0,034-0,158, N:0,3-4,4, P2O5:0,2-0,6, K2О:0,84-5,9, SО3:1,0-5,0MgО:0,34-2,08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"Микроэл" маркалы"Волски Микрокомплекс" сұйық кешенді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0,04N: 0,4, K2О: 0,03, SО3:5,7, MgО: 1,32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"Экомак" маркалы"Волски Микрокомплекс" сұйық кешенді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N" маркалы"Страда" сұйық кешенді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В:0,016Mn:0,05, Fe:0,03, Mo:0,05,Со:0,001, Se:0,001, N:27,P2O5:2, K2О:3, SО3:1,26,MgО: 0,15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Р" маркалы "Страда" сұйық кешенді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В:0,02,Mn:0,05, Fe:0,07, Mo:0,05,Со:0,01, Se:0,002, N:5,P2O5:20, K2О:5, SО3:0,8MgО:0,18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К" маркалы "Страда" сұйық кешенді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Cu:0,005, Zn:0,005, В:0,009,Mn:0,019, Fe:0,02, Mo:0,001,Со:0,001, Se:0,001, N:4,P2O5:5, K2О:12, SО3:3,5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18-18-18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20-20-20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15-30-15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Zn-9,Fe-5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аминқышқылдары – 2,86%; органикалық қышқылдар – 2,30%; моносахаридтер-0,00403%, фитогормондар – 0,00046%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аминқышқылдары – 5,19 %; органиқалық қышқылдар– 5,30 %; моносахаридтер – 0,00379 %; фитогормондар – 0,00043 %; гуминді қышқылдар– 0,25 %, фульвоқышқылдары – 0,045 %.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аминқышқылдары – 5,19 %; органикалық қышқылдар – 5,30 %; моносахаридтер – 0,00379 %; фитогормондар – 0,00043 %; гуминді қышқылдар – 0,25 %, фульвоқышқылдары – 0,045 %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аминқышқылдары – 1,5 %; моносахаридтер – 0,00368 %; фитогормондар – 0,00042 %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аминқышқылдары – 1,39 %; органикалық қышқылдар– 7,20%; моносахаридтер – 0,00329 %; фитогормондар– 0,00038 %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аминқышқылдары – 2,68 %; органикалық қышқылдар– 6,20 %; моносахаридтер – 0,00397 %; фитогормондар – 0,00045 %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Мырыш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аминқышқылдар – 2,78 %; органикалық қышқылдар– 8,35 %; моносахаридтер – 0,00385%; фитогормондар – 0,00044 %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Кальцийлі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 ; аминқышқылдары – 0,78 %; органикалық қышқылдар – 0,10 %; моносахаридтер – 0,00347 %; фитогормондар – 0,0004 %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аминқышқылдары – 0,08 %; органикалық қышқылдар– 4,5 %; моносахаридтер – 0,00365 %; фитогормондар – 0,00042 %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Молибденді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0,50 %; Мо – 3,00 %; Zn – 0,50 %; аминқышқылдары – 4,26 %; органикалық қышқылдар– 16,5 %; моносахаридтер – 0,00417 %; фитогормондар – 0,00048 %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аминқышқылдар – 35,0 %; моносахаридтер – 0,1 %; фитогормондар – 0,012 %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3:18:18 маркалы НАНОВИТ ТЕРРА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Р2О5 – 18,0 %; К2О –18,0 %; MgO–0,015 %; SO3 – 0,015 %; В – 0,022 %; Cu – 0,038 %; ; Fe – 0,07 %; Mn – 0,03 %; Мо – 0,015 %; Zn – 0,015 %;, Si–0,015 %; Co – 0,0015 %</w:t>
            </w:r>
          </w:p>
        </w:tc>
        <w:tc>
          <w:tcPr>
            <w:tcW w:w="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5:20:5 маркалы НАНОВИТ ТЕРРА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Р2О5 – 20,0 %; К2О –5,0 %; MgO–0,01 %; SO3 – 0,01 %; В – 0,02 %; Cu – 0,04 %; ; Fe – 0,07 %; Mn – 0,035 %; Мо – 0,01 %; Zn – 0,01 %;, Si–0,01 %; Co – 0,001 %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9:18:9 маркалы НАНОВИТ ТЕРРА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Р2О5 – 18,0 %; К2О –9,0 %; MgO–0,012 %; SO3 – 0,012 %; В – 0,018 %; Cu – 0,04 %; ; Fe – 0,065 %; Mn – 0,028 %; Мо–0,012 %; Zn – 0,012 %;, Si–0,012 %; Co – 0,0012 %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"SunnyMix бидай"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Р2О5 -40% K2O-5,48% B-4,5% Zn-14,6% Mo-0,5% MgO-6,56% Mn-21,1% Fe-14% S-7,95 Cu-7,6%, органикалық қышқылдар-25г/л, аминқышқылдары -25г/л, өсімдік иммунитеті және өсу стимуляторы - 10г/л</w:t>
            </w:r>
          </w:p>
        </w:tc>
        <w:tc>
          <w:tcPr>
            <w:tcW w:w="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B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"SunnyMix кешенді"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Р2О5 -20,3% K2O-13,7% B-5,1% Zn-5,6% Mo-0,06% Co-0,01% MgO-8,2% Mn-8,13% Fe-1,0% Cu-1,6%, органикалық қышқылдар-25г/л, аминқышқылдары -25г/л, өсімдік иммунитеті және өсу стимуляторы - 10г/л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Zn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+аминқышқылдары -85г/л, өсімдік иммунитеті және өсу стимуляторы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күнбағыс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+органикалық қышқылдар-25г/л, аминқышқылдары — 25 г/л, өсімдік иммунитеті және өсу стимуляторы — 10г/л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бұршақты вегетация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N-5,51% P2O5-20,2% K2O-13,7% B-3,4% Zn-1,7 %S-6,8 % Mo-0,2% Co-0,02% MgO-2,5% Mn-5,8% CaO-1,75% Fe-2,0% Cu-7,6%,органикалық қышқылдар-25г/л, аминқышқылдары -25г/л, өсімдік иммунитеті және өсу стимуляторы - 10г/л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дәнді дақылдар тұқымы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 +органикалық қышқылдар-25г/л, аминқышқылдары — 25 г/л, өсімдік иммунитеті және өсу стимуляторы — 10г/л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 қышқылдары 12%, фульвоқышқылдары 2%, төменгі молекулалы органикалық қышқылдар органикалық төмен молекулалы қышқылдар 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Rooter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Р2О5 -0,15, K2O-3 </w:t>
            </w:r>
          </w:p>
        </w:tc>
        <w:tc>
          <w:tcPr>
            <w:tcW w:w="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Р2О5 -13, K2O-3, GA142-25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Leili 2000 Pro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N-9, Р2О5 -3, K2O-6, Fe-0,16, Mn-0,4, Zn-0,12, Cu-0,8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Сиамино Про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 CaO-7, Mg-4,7, Fe-7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 WIN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Р2О5 -20, K2O-20, MgO-3, Fe-0,12, Mn-0,08, B-0,04, Zn-0,05, Cu-0,03, Mo-0,01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GUMIFULL PRO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Р2О5 -2, K2O-8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Master Green Ca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СаО-14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маркалы Глицерол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маркалы Глицерол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маркалы Глицерол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маркалы глицерол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Р2О5 -13, B-7,7, Cu-0,05, Fe-0,1, Mn-0,05, Zn-0,05, Mo-0,001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K2O-22,5, MgO-2, Mn-0,15, B-1,3, Mo-0,001, Cu-0,15, Fe-0,02, Zn-0,05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Р2О5 -2, K2O-2, аминқышқылы-12,5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N-7,4; Р2О5 -10,6; SO3-2,3; Cu-1,7; Mn-1; Zn-1,7; Mo-0,3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Р2О5 -11,4, K2O-8,6, B-0,71, Cu-0,015, Fe-0,031, Mn-0,026, Co-0,001, Zn-0,71, Mo-0,002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Cu-0,05; Fe-1; Mn-1,5; Zn-1; Mo-0,01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Zn-8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MEGAFLOR 8-5-40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P-5; K-40+ТЕ</w:t>
            </w:r>
          </w:p>
        </w:tc>
        <w:tc>
          <w:tcPr>
            <w:tcW w:w="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MEGAFLOR 15-40-15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P-40; K-15+ТЕ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21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N:21+51,5SO3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14.48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N:14; P:48+11,5SO3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8.0.32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N:8; K:48+51,2SO3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18.18.18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N:18; P:18; K:18+16SO3+TE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 маркалы Лигногумат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тұздары- 80,0-90,0%, K2O-9,0%, S-3,0%. Fe-0,01-0,20%, Mn-0,01-0,12%, Cu-0,01-0,12%, Zn-0,01-0,12%, Mo-0,005-0,015%, Se-0-0,005%, B-0,01-0,15%, Co-0,01-0,12%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маркалы Лигногумат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затардың тұздары– 80,0-90,0%, K2O-5,0-19,0%, S-3,0%. Fe-0,01-0,20%, Mn-0,01-0,12%, Cu-0,01-0,12%, Zn-0,01-0,12%, Mo-0,005-0,015%, Se-0-0,005%, B-0,01-0,15%, Co-0,01-0,12%</w:t>
            </w:r>
          </w:p>
        </w:tc>
        <w:tc>
          <w:tcPr>
            <w:tcW w:w="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ВМ- NPK маркалы Лигногумат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затардың тұздары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СУПЕР БИО маркалы Лигногумат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затардың тұздары – 80,0-90,0%, K2O-9,0%, S-3,0%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"HumiPro" органоминералды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тыңайтқыштардың және гуминді қышқылдары тұздарының сулы қоспасы NPK=0,08-0,05-0,8 органикалық заттар – 5,5% оның ішінде гуматтар – 4,3%, фульваттар – 1,04%, кинетин, аминқышқылдар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"VitaePro" органоминералды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тыңайтқыштар мег табиғи органикалық заттардың сулы қоспасы. NPK=0,1-0,05-0,6, органикалық заттар – 2,8% оның ішінде цитокинин, ауксин элиситорлары,В1,В2,С, РР витаминдері, аминқышқылдары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Изабион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және пептидтер - 62,5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4 787,5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15+00+20+8MgO+Te маркалы Field-Cote CRF (N+P+K+MgO+Te)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K2O-20, MgO-8, транс элементтер (бор, мыс, темір, марганец, молибден, мырыш, хелаттар EDTA, DTPA, EDDHA)</w:t>
            </w:r>
          </w:p>
        </w:tc>
        <w:tc>
          <w:tcPr>
            <w:tcW w:w="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17+05+13+6MgO+Te (ES) маркалы Field-Cote CRF (N+P+K+MgO+Te)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P2O5-5, K2O-13, MgO-6,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18+08+12+7MgO+Te маркалы Field-Cote CRF (N+P+K+MgO+Te)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P2O5-8, K2O-12, MgO-7, транс элементы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19+00+19+2MgO+Te маркалы Field-Cote CRF (N+P+K+MgO+Te)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K2O-19,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20+05+20+2MgO+Te маркалы Field-Cote CRF (N+P+K+MgO+Te)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K2O-20,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22+05+08+8MgO+Te маркалы Field-Cote CRF (N+P+K+MgO+Te)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K2O-8, MgO-8,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22+05+10+5MgO+Te маркалы Field-Cote CRF (N+P+K+MgO+Te)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K2O-10, MgO-5,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23+05+12+2MgO+Te маркалы Field-Cote CRF (N+P+K+MgO+Te)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K2O-12,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25+13+00+7,5MgO+Te маркалы Field-Cote CRF (N+P+K+MgO+Te) тыңайтқышы00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P2O5-13, MgO-7,5,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26+00+08+8MgO+Te маркалы Field-Cote CRF (N+P+K+MgO+Te)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K2O-8, MgO-8,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26+05+08+2MgO+Te маркалы Field-Cote CRF (N+P+K+MgO+Te)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K2O-8,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26+05+11+2MgO+Te маркалы Field-Cote CRF (N+P+K+MgO+Te)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K2O-11,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27+05+11+2MgO+Te маркалы Field-Cote CRF (N+P+K+MgO+Te)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P2O5-5, K2O-11,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29+05+08+2MgO маркалы Field-Cote CRF (N+P+K+MgO+Te)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 P2O5-5, K2O-8, MgO-2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12+05+28+2MgO+Te маркалы Field-Cote CRF (N+P+K+MgO+Te)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K2O-28,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35+00+00+10MgO маркалы Field-Cote CRF (N+P+K+MgO+Te)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MgO-10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44+00+00 маркалы Field-Cote CRF (N+P+K+MgO+Te)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20+6+13 маркалы Horti-Cote CRF (N+P+K+Te)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P2O5-6, K2O-13</w:t>
            </w:r>
          </w:p>
        </w:tc>
        <w:tc>
          <w:tcPr>
            <w:tcW w:w="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19+6+13 маркалы Horti-Cote CRF (N+P+K+Te)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19+6+12 маркалы Horti-Cote CRF (N+P+K+Te)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16+06+13+2+Te маркалы Horti-Cote Plus CRF (N+P+K+MgO+Te)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K2O-13, MgO-2, транс элементтер (бор, мыс, темір, марганец, молибден, мырыш, хелаттар EDTA, DTPA, EDDHA)</w:t>
            </w:r>
          </w:p>
        </w:tc>
        <w:tc>
          <w:tcPr>
            <w:tcW w:w="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16+06+12+2+Te маркалы Horti-Cote Plus CRF (N+P+K+MgO+Te) тыңайтқышы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K2O-12, MgO-2, транс элементтер (бор, медь, железо,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16+06+11+2+Te маркалы Horti-Cote Plus CRF (N+P+K+MgO+Te)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K2O-11,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15+06+12+2+Te маркалы Horti-Cote Plus CRF (N+P+K+MgO+Te)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K2O-12,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15+06+11+2+Te маркалы Horti-Cote Plus CRF (N+P+K+MgO+Te)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K2O-11,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14+05+11+2+Te маркалы Horti-Cote Plus CRF (N+P+K+MgO+Te)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K2O-11,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14+10+18+1,3+Te маркалы Horti-Cote Plus CRF (N+P+K+MgO+Te)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K2O-18, MgO-1,3,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26+07+10+Te маркалы Horti-Cote Top-dress CRF (N+P+K+MgO+Te)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P2O5-7, K2O-10, транс элементтер (бор, мыс, темір, марганец, молибден, мырыш, хелаттар EDTA, DTPA, EDDHA)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23+05+09+4MgO+Te маркалы Granustar CRF (N+P+K+MgO+(Mn)/(Te))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K2O-9, MgO-4, транс элементтер (бор, мыс, темір, марганец, молибден, мырыш, хелаттар EDTA, DTPA, EDDHA)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20+20+20+1MgO+Te маркалы Granusol WSF (N+P+K+MgO+Te)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MgO-1, транс элементтер (бор, мыс, темір, марганец, молибден, мырыш, хелаттар EDTA, DTPA, EDDHA)</w:t>
            </w:r>
          </w:p>
        </w:tc>
        <w:tc>
          <w:tcPr>
            <w:tcW w:w="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20+10+20+2MgO+Te маркалы Granusol WSF (N+P+K+MgO+Te)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20+05+10+6MgO+Te маркалы Granusol WSF (N+P+K+MgO+Te)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 -10, MgO-6,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20+00+20+2MgO+Te маркалы Granusol WSF (N+P+K+MgO+Te)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K2O-20,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27+15+12+1MgO+Te маркалы Granusol WSF (N+P+K+MgO+Te)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P2O5-15, K2O-12, MgO-1,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12+07+25+8CaO+2MgO+Te маркалы Granusol WSF (N+P+K+MgO+Te)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P2O5-7, K2O-25, CaO-8,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10+52+10+1MgO+Te маркалы Granusol WSF (N+P+K+MgO+Te)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K2O-10, MgO-1,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18+06+26+3MgO+Te маркалы Granusol WSF (N+P+K+MgO+Te)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K2O-26, MgO-3,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17+10+17+12CaO+Te маркалы Granusol WSF (N+P+K+MgO+Te)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K2O-17, CaO-12, транс элементтер (бор, мыс, темір, марганец, молибден, мырыш, хелаттар EDTA, DTPA, EDDHA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10+10+30+6MgO+Te маркалы Granusol WSF (N+P+K+MgO+Te)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MgO-6,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12+05+24+2MgO+Te маркалы Granusol WSF (N+P+K+MgO+Te)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K2O-24,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21+10+10+8CaO+Te маркалы Granusol WSF (N+P+K+MgO+Te)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P2O5-10, K2O-10, CaO-8, транс элементтер (бор, мыс, темір, марганец, молибден, мырыш, хелаттар EDTA, DTPA, EDDHA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18+18+18+3MgO+Te маркалы Granusol WSF (N+P+K+MgO+Te)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MgO-3,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10+10+30+3MgO+3CaO+Te маркалы Granusol WSF (N+P+K+MgO+Te)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MgO-3, CaO-3, транс элементтер (бор, мыс, темір, марганец, молибден, мырыш, хелаттар EDTA, DTPA, EDDHA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07+12+36+3MgO+Te маркалы Granusol WSF (N+P+K+MgO+Te)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P2O5-12, K2O-36, MgO-3,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11+06+18+2MgO +Te маркалы Granusol WSF (N+P+K+MgO+Te)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P2O5-6, K2O-18,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14+08+14+3MgO+7CaO+Te маркалы Granusol WSF (N+P+K+MgO+Te)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P2O5-8, K2O-14, MgO-3, CaO-7,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4,5-11-36-5MgO-TE маркалы Granusol WSF (N+P+K+MgO+Te)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P2O5-11, K2O-36, MgO-5,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20-10-15-2MgO-TE маркалы Granusol WSF (N+P+K+MgO+Te)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K2O-15,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18-09-29-TE маркалы Granusol WSF (N+P+K+MgO+Te)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P2O5-9, K2O-29,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09-12-40+0,5MgO+ME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Р2О5 -12%, K2O-40%, MgO-0,5%, В-0,03%, Cu-0,04%, Fe-0,12%, Mn-0,06%, Mo-0,005%, Zn-0,06%</w:t>
            </w:r>
          </w:p>
        </w:tc>
        <w:tc>
          <w:tcPr>
            <w:tcW w:w="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10-45-15+0,5MgO+ME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Р2О5 -45%, K2O-15%, MgO-0,5%, В-0,03%, Cu-0,04%, Fe-0,12%, Mn-0,06%,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20 -20-20+0,5MgO+ME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Р2О5 -20%, K2O-20%, MgO-0,5%, В-0,03%, Cu-0,04%, Fe-0,12%, Mn-0,06%,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19-19-19+2MgO+ME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Р2О5 -19%, K2O-19%, 2MgO+ME</w:t>
            </w:r>
          </w:p>
        </w:tc>
        <w:tc>
          <w:tcPr>
            <w:tcW w:w="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03-07-37+2MgO+ME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Р2О5 -7%, K2O-37%, 2MgO+ME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13-40-13+ME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Р2О5 -40%, K2O-13%+ME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C 17-7-21+3MgO+TE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Р2О5 -7%, K2O-21%, MgO-3%, B-0,04%; Cu-0,06%, Fe-0,2%, Mn-0,25%, Mo-0,007, Zn-0,04%</w:t>
            </w:r>
          </w:p>
        </w:tc>
        <w:tc>
          <w:tcPr>
            <w:tcW w:w="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T 15-8-25+3,5 MgO+TE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Р2О5 -8%, K2O-25%, MgO-3,5%, B-0,03%; Cu-0,004%, Fe-0,2%, Mn-0,25%, Mo0,007,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S 14-6,5-26+3,2MgO+TE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Р2О5 -6,5, K2O-26, 3,2MgO+МЕ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F 18-6-19+3MgO+TE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Р2О5 -6, K2O-19+3MgO+TЕ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 SP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Boron SL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B-10,9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Flower&amp;Fruit SC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N-9,2; Р2О5 -6,8; K2O-18,2; SO3-2,3; B-0,101; Fe-0,051; Mo-0,005; Mn-0,021; Zn-0,051; Cu-0,021; аминқышқылдары-0,8; ауксиндер-0,68; цитокининдер-0,41</w:t>
            </w:r>
          </w:p>
        </w:tc>
        <w:tc>
          <w:tcPr>
            <w:tcW w:w="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Amino Calmag SL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CaO-6,7; MgO-2,7, аминқышқылдары-33,5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Starter SC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N-10,6; Р2О5 -12,1; K2O-13,1; SO3-3,5; B-0,101; Fe-0,051; Mo-0,005; Zn-0,051;Mn-0,021; Cu-0,021; аминқышқылдары-0,8; ауксиндер-0,68; цитокининдер-0,41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Vegetative SC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Р2О5 -7,6; K2O-12,0; SO3-2,3; B-0,101; Fe-0,051; Mo-0,005; Zn-0,051; Mn-0,021; Cu-0,021; аминқышқылдары-0,8; ауксиндер-0,41; ауксиндер-0,41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Marine SL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N-0,3; Р2О5 -7,3; K2O-4,9; B-0,089; Zn-0,26; аминқышқылдары-5,1; цитокининдер - 0,025, ауксиндер-8,8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тыңайтқыштары Poly-Feed 5.1.1 Формула: Poly-Feed GG 15-30-15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Р2О5 -30, K2O-15</w:t>
            </w:r>
          </w:p>
        </w:tc>
        <w:tc>
          <w:tcPr>
            <w:tcW w:w="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тыңайтқыштары Poly-Feed 5.1.1 Формула: Poly-Feed GG 19-19-19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Р2О5 -19,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5.1.1 Формула: Poly-Feed Drip 11-44-11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Р2О5 -44,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5.1.1 Формула: Poly-Feed Drip 15-30-15+2MgO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Р2О5 -30,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5.1.1 Формула: Poly-Feed Drip 19-19-19+1MgO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Р2О5 -19,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5.1.1 Формула: Poly-Feed Drip 26-12-12+2MgO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Р2О5-12,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тыңайтқыштары Poly-Feed 5.1.1 Формула: Poly-Feed Drip 20-20-20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тыңайтқыштары Poly-Feed 5.1.1 Формула: Poly-Feed Foliar 21-21-21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Р2О5 -21,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тыңайтқыштары Poly-Feed 5.1.1 Формула: Poly-Feed Foliar 8-52-17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Р2О5 -52,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тыңайтқыштары Poly-Feed 5.1.1 Формула: Poly-Feed Foliar 23-7-23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Р2О5 -7,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6.0.1 Формула: Poly-Feed GG 16-8-32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Р2О5 -8,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тыңайтқыштары Poly-Feed 6.0.1 Формула: Poly-Feed Drip 14-7-21+2MgO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6.0.1 Формула: Poly-Feed Drip 14-7-28+2MgO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6.0.1 Формула: Poly-Fe ed Drip 12-5-40+2MgO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Р2О5 -5,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тыңайтқыштары Poly-Feed 6.0.1 Формула: Poly-Feed Foliar 16-8-34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Р2О5 -8,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тыңайтқыштары Poly-Feed 6.0.1 Формула: Poly-Feed Foliar 12-5-40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Р2О5 -5,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Еритін NPK тыңайтқыштары Poly-Feed 9.0.1. Тотықтырғыш аммоний нитратымен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Р2О5 -10,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тыңайтқышы Poly-Feed 10.0.1. аммоний нитратымен Формула Poly-Feed GG 20-9-20.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Р2О5 -9,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тыңайтқыш. NPK формуласы 10-10-20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Р2О5 -10, K2O-20</w:t>
            </w:r>
          </w:p>
        </w:tc>
        <w:tc>
          <w:tcPr>
            <w:tcW w:w="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282 142,5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тыңайтқыш. NPK формула 14-7-21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Гуминді тыңайтқыштар. Натрий гуматы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Na-8-10%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Гуминді тыңайтқыштар. Калий гуматы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K-8-10%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 POWER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K-2542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Р2О5 -7, K2O-7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P 10-30-0+ME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Р2О5 -30; Zn-4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18-18-18+TE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Р2О5 -18; K2O-18; B-0,04; Fe-0,04; Mn-0,04; Zn-0,04</w:t>
            </w:r>
          </w:p>
        </w:tc>
        <w:tc>
          <w:tcPr>
            <w:tcW w:w="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15-31-15+TE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Р2О5 -31; K2O-15; B-0,04; Fe-0,04; Mn-0,04;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BIG ASPRIN 5-15-30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BLUE CUPPER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MAG 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NO3-N-6; MgO-9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BLACK DUR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органикалық-33%, көміртегі-15%, N-1,5%, K2O-2%, pH (4-6)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органикалық-25%, K2O-6%, альгинқышқылдары -0,5%, ЕС-13,9, рН-5,5-7,5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Р2О5 -40; K2O-40; B-0,04; Cu-0,005; Fe-0,1; Mn-0,05; Mo-0,005; Zn-0,08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1 245,3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(11-6-40)+TE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Р2О5 -6; K2O-40; B-0,03; Fe-0,03; Mn-0,06; Mo-0,02; Zn-0,06</w:t>
            </w:r>
          </w:p>
        </w:tc>
        <w:tc>
          <w:tcPr>
            <w:tcW w:w="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(11-42-11)+TE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Р2О5 -42; K2O-11; B-0,02; Fe-0,03; Mn-0,03; Mo-0,01;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"Акварин" Суда еритін кешенді минералды тыңайтқыштары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Р2О5 -11; K2О-35; MgO-4,0; S-9,0</w:t>
            </w:r>
          </w:p>
        </w:tc>
        <w:tc>
          <w:tcPr>
            <w:tcW w:w="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Р2О5-18; K2О-18; MgO-2,0;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Р2О5-5; K2О-30; MgO-1,7;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Р2О5-41; K2О-13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 16 ға дейін маркалы "Акварин" суда еритін кешенді минералды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P2O5-11, K2O-30, MgO-4, S-3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K2O-28, MgO-2,5,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K2O-35, MgO-4,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K2O-33, MgO-3,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MgO-2,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MgO-1,7,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P2O5-5, K2O-25, MgO-2,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K2O-20, MgO-1,5, S-1,4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P2O5-8, K2O-8, MgO-1,5, S-9,0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K2O-10, MgO-1,5, S-8,4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P2O5-12, K2O-35, MgO-1, S-0,7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P2O5-41, K2O-13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MgO-1,5,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K2O-38, MgO-3,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K2O-36, MgO-2,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"Контур" маркалы "Контур" агрохимикаты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гуминді қышқылдар -7; фульвоқышқылдар-3</w:t>
            </w:r>
          </w:p>
        </w:tc>
        <w:tc>
          <w:tcPr>
            <w:tcW w:w="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Старт" маркалы "Контур" агрохимикаты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гуминді қышқылдар-7; фульвоқышқылдар-3; янтарлы қышқылдар-3; арахидонды қышқылдар-0,0001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Рост" маркалы "Контур" агрохимикаты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гуминді қышқылдар-7; фульвоқышқылдар-3; янтарлы қышқылдар-4; аминқышқылдары-6,6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"Контур Антистресс" маркалы "Контур" агрохимикаты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гуминді қышқылдар-7; фульвоқышқылдар-3; арахидонды қышқылдар-0,0001; тритерпенды қышқылдар-0,2; аминқышқылдары-4,5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"Контур Аргент" маркалы "Контур" агрохимикаты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гуминді қышқылдар-7; фульвоқышқылдар -3; күміс иондары -0,05; аминқышқылдары кешені 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"Контур Профи" маркалы "Контур" агрохимикаты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гуминді қышқылдар-7; фульвоқышқылдар-3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аминқышқылы L-пролин - 0,7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NB 5-17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ELAIS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ZINTO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органикалық зат-0,13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аминқышқылы L-пролин - 0,5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N-5; Р2О5-4; К2О-2; аминқышқылдары-26; еркін аминқышқылдары 21 ден кем емес 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FOSTO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аминқышқылдары-6,3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BIGO Leaves S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2 272,5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Naturamin-B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этаноламині</w:t>
            </w:r>
          </w:p>
        </w:tc>
        <w:tc>
          <w:tcPr>
            <w:tcW w:w="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Raiza-mix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этаноламині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Naturfos фосфорлы-калийлі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 пентаоксиді, калий оксиді 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"НаноКремний" микроэлементтері бар минералды тыңайтқышы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Si-17-22%; Fe-1-4%; Cu-0,05-0,1%; Zn-0,05-0,1%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"Azofix"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Azotobacter vinelandii MVY -72,5; Р2О5 -8,21; К2О-9,78;СаО-0,69, MgO-0,25</w:t>
            </w:r>
          </w:p>
        </w:tc>
        <w:tc>
          <w:tcPr>
            <w:tcW w:w="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"Fosfix"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MVY-011 -55,8; N-1,85; Р2О5 -1,04К2О-21,1, СаО-0,47, MgO-0,12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"Bactoforce"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mojavensis MVY-007 -97; N -0,75; Р2О5-0,21; К2О-1,52; СаО-0,17; MgO- 0,13Cu -0,00083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"Bacto-К"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MVY-011-80,5; N-7,6; Р2О5-1,69; К2О-3,33; СаО-0,68; MgO-0,84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10.10.10+SO3+0,2Zn+20 O.M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N-10, P-10, K-10, S-5, Zn-0,2</w:t>
            </w:r>
          </w:p>
        </w:tc>
        <w:tc>
          <w:tcPr>
            <w:tcW w:w="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8.22.0+0,2Zn+20 O.M.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-20, H+F-7, N-8, P-22, Zn-0,2, ph-5-7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5.15.5+SO3+0,2Zn+Mn+0,1B+20 O.M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N-5, P-15, K-5, S-5, Mn-0,1, Zn-0,1, B-0,1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HUMIC 50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60%, H+F50%, ph-5-7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ORG\K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-50, C-20, N-1, K-1, ph-5-7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9.9.9+TE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N-9, P-9, K-9, B-0,02, Fe-0,02, Mn-0,02, Zn-0,02, ph-5-7</w:t>
            </w:r>
          </w:p>
        </w:tc>
        <w:tc>
          <w:tcPr>
            <w:tcW w:w="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10.5.20+TE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P-5, K-20, B-0,02, Fe-0,02, Mn-0,02, Zn-0,02, ph-3-5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5.25.5+TE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P-25, K-5, B-0,02, Fe-0,02, Mn-0,02, Zn-0,02, ph-3-5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5.5.25+TE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P-5, K-25, B-0,02, Fe-0,02, Mn-0,02, Zn-0,02, ph-4-6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P15+TE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O.M-10, H+F-5, P-15, B-0,1, Mn-0,2, Zn-1, Mo-0,01, A.Acid-1, ph-3-5</w:t>
            </w:r>
          </w:p>
        </w:tc>
        <w:tc>
          <w:tcPr>
            <w:tcW w:w="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1 950 000,0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Combi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MgO-3, Fe-1, B-0,5, Mo-0,01, A.Acid-1, ph-5-7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Kal 9 +B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N-9, CaO-10, B-0,2, A.Acid-1, ph-4-6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1 982 500,0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HUMIC 15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20%, H+F 15%, K-0,3, ph-4-6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ORG\L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-30, C-10, N-1, K-1, ph-4-6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"Казуглегумус"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- 4,11, P - 5, K - 10,4, Fe - 3,53, Si - 17,61, Na - 2,35, гуминді заттар - 56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"БОРОГУМ"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Li-0,0005, Se-0,0002, Cr-0,0007, калийлі тұздар БМВ-гуминді қышқылдары -1,5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"5:6:9" маркалы "БОГАТЫЙ"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P2O5-6,K2O-9, B-0,7, S-0,04, Co-0,002, Cu-0,01, Mn-0,05, Zn-0,01, Mo-0,007, Cr-0,0001, Ni-0,002, Li-0,0005, Se-0,0002, БМВ-калий гуматтары, фитоспорин-М (титр 2x10 төмен емес 1 миллилитр тірі жасушалар мен споралар)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"Комплексный" маркалы "БОРОГУМ- М" тыңайтқышы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Mn-0,02, Cu-0,2, Zn-0,01, Mo-0,05, Co-0,005, Ni-0,001, Li-0,0002, Se-0,0001, Cr-0,0002, калийлі тұздар БМВ-гуминді қышқылдары-1, фитоспорин-М (титр 1,5x10 КОЕ/миллилитр төмен емес)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"Мо" маркалы "БОРОГУМ- М"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Li-0,0002, Se-0,0001, Cr-0,0005, калийлы тұздар БМВ-гуминді қышқыл-2, фитоспорин-М (титр 5x10 КОЕ/миллилитр төмен емес)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"Семена" маркалы МЕГАМИКС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S-4,6, MgO-1,9, Cu-2,9, Zn-2,7, Fe-0,4, Mn-0,28, B-0,40, Mo-0,60, Co-0,25, Cr-0,05, Se-0,01, Ni-0,01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"Профи" маркалы МЕГАМИКС кешенді тыңайтқышы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"Азот" маркалы МЕГАМИКС кешенді тыңайтқышы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"Калий" маркалы МЕГАМИКС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"Бор" маркалы МЕГАМИКС кешенді тыңайтқышы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13.40.13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</w:t>
            </w:r>
          </w:p>
        </w:tc>
        <w:tc>
          <w:tcPr>
            <w:tcW w:w="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15.30.15 + 2MgO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P-30, K-15+2MgO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20.20.20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8.16.40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P-16, K-40</w:t>
            </w:r>
          </w:p>
        </w:tc>
        <w:tc>
          <w:tcPr>
            <w:tcW w:w="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6.48.18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P-48, K-18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8.24.16 + 10 CaO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K-16+10CaO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ECOLINE Boron (Premium)-ЭКОЛАЙН Бор (Премиум)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аминқышқылдары L-a-1,0</w:t>
            </w:r>
          </w:p>
        </w:tc>
        <w:tc>
          <w:tcPr>
            <w:tcW w:w="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 - ECOLINE Boron (organic)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Ecoline Oilseeds (chelates) - ЭКОЛАЙН Майлы (Хелаты)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(К) - ECOLINE Phosphite (К)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(К-Амино) - ECOLINE Phosphite (К-Amino)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aминқышқылдары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(К-Zn) - ECOLINE Phosphite (K-Zn)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"Квицелиум"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L-a-aминқышқылдары-7,5</w:t>
            </w:r>
          </w:p>
        </w:tc>
        <w:tc>
          <w:tcPr>
            <w:tcW w:w="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"Здоровье"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жалпы- 2,7, L-a-aминқышқылдары-8, фитогормондар-75ррm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"Фосфито -NP"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"Корнерост"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L-a-aминқышқылдары-3, фитогормондар-22 ррm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Gros Phosphite-LNK-Грос Фосфито -LNK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 (фосфит) - 20, K2O-15, L-a-aминқышқылдары-3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- 0,271, K - 0,054, Mg - 0,015, Ca - 0,076, Cu - 000,214, Fe - 0,443, Mn - 0,00457, Zn - 0,0022, В - 0,000667, Мо - 0,000410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ВМ86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MgSO4-30,10, B-37,11, Na2MoO4-0,06, GA142-25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COLORADO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Goteo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Appetizer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1,0, Zn – 1,0,GA142– 99,5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C-23, аминқышқылдары-10,5 </w:t>
            </w:r>
          </w:p>
        </w:tc>
        <w:tc>
          <w:tcPr>
            <w:tcW w:w="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C-18, MgO-1, Mn-0,5, Zn-0,5, аминқышқылдары-7,5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Humasporin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органикалық-0,25, гуминді қышқылдар -9,6, гидроксикарбонды қышқылдар-2,4, бактериялық штаммдардың сублимацияланған қоспасы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Carb-K-Amino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с агентом-16, P2O5 с агентом-6, гидроксикарбонды қышқылдар-20, аминқышқылдары -4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Carb-N-Humic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жалпы - 20, с.і. органикалық-2, с.і. мочевинді-18, гуминді қышқылдар (гуматы)-6, гидроксикарбонды қышқылдар -2, амин қышқылдары -6 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Комбо Актив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- 8, с.і. органикалық-2, с.і. Мочевинді - 6, Сu агентпен- 3,5, Mn агентпен -3,5, Zn агентпен -0,25, гидроксикарбонды қышқылдар -18, амин қышқылдары -8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Семя Старт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- 6, с.і. органикалық - 2 на қ.з. - 1,2-1,7, қ.з. ға жалпы органикалық заттар - 80-85, жалпы гуминді экстракт (ЖГЭ) 90-95, гуминді қышқылдар табиғи жалпы гуминді экстракт - 95-96, фульвоқышқылдар табиғи жалпы гуминді экстракт - 4-5, гидроксикарбонды қышқылдары-16, аминқышқылдары-8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Amino Zn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- 15, с.і. органикалық-2, с.і. мочевинді - 1, с.і. нитратты - 12, Zn агентпен -12, гидроксикарбонды қышқылдар -18, амин қышқылдары -8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Hydro Mix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- 12, с.і. органикалық - 2, мочевинді- 10, MgO агентпен - 4, B бороэтаноломин - 2, Cо агентпен - 0,1, Cu агентпен - 0,8, Fe агентпен - 5, Mn агентпен - 2,5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Amino B/Mo Humic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жалпы - 10, с.і. органикалық - 1,5, B бороэтаноломин - 12, Мо агентпен - 1, гуминді қышқылдар (гуматтар) - 4, гидроксикарбонды қышқылдар-4, аминқышқылдар-4 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Топырақтың құнарлылығын қалпына келтіруге арналған Reasil® Soil Conditioner тыңайтқышы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қ.з. қа - 1,5, Р2О5 қ.з. қа - 1,5, К2О қ.з. қа - 1,5, жалпы органикалық заттар қ.з. қа - 75-80, жалпы гуминді экстракт (ЖГЭ) қ.о.з қа - 90-95, табиғи гуминді қышқылдар ОГЭ - 54-56, гуминді қышқылдар (калийлі тұздар) ОГЭ - 40, табиғи фульвоқышқылдар ОГЭ - 4-6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егіншілікке арналған Reasil® Soil Conditioner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қ.з. қа - 1,2-1,7, қ.з. қа жалпы органикалық заттар - 80-85, жалпы гуминді экстракт (ОГЭ) қ.о.з қа - 90-95, табиғи гуминді қышқылдар ЖГЭ - 95-96, табиғи фульвоқышқылдар ЖГЭ - 4-5, гидроксикарбонды қышқылдар-16, аминқышқылдары-8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Гумат K/Na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жалпы- 3,5, с.і. органикалық - 0,25, мочевинді - 3,25, K2O агентпен - 2,5, P2O5 - агентпен - 0,50, MgO агентпен - 0,10, B бороэтаноломин - 0,10, Cо агентпен - 0,01, Cu агентпен - 0,05, Fe агентпен- 0,12, Mn агентпен - 0,10, Mo агентпен - 1, Zn агентпен - 0,12, гуминді қышқылдар (гуматы) - 7, гидроксикарбонды қышқылдар-0,60, аминқышқылдары-2,40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Ca (AgroBor Ca)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Са-20, В-0,9, В2О3-2,9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Р (AgroBor 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Р2О5-0,5, В-17, В2О3-56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АгроМикс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В-0,6, Cu (хелат) -0,4, Fe (хелат) - 3,5, Mn (хелат) - 2,5, Mo - 0,15, Zn (хелат) - 2, Co (хелат) -0,02, Ca (хелат) - 3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Mg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N-4,4-5,4, MgO - 5,0-6,2, аминқышқылдары 19,0-23,4 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N-4,4-5,4, Mn - 6,0-7,4, аминқышқылдары 19,0-23,4 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Плюс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N-10,5, аминқышқылдары - 59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NPK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N-6,8, P2O5-20,4, K2O-13,6, аминқышқылдары - 43,5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Динамикс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N-7,7, K2O-1,45, аминқышқылдары - 32,8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Мега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N-5,8, K2O-1,5, Fe (ЭДТА) - 1,3, Mn (ЭДТА) - 1,9, Zn (ЭДТА) -2,5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Рутфарм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K2O-2,4, Zn (хелат) -0,23, аминқышқылдары - 13,9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Экстра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N-1,3, K2O-7,8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P2O5-17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TRADEFOS AZ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амидті -3, P2O5-27, K2O-18, Fe (ЭДТА) - 0,02, Mn (ЭДТА) - 0,009, Zn (ЭДТА) - 0,0019, Cu (ЭДТА) -0,0008, B-0,0017, Mo-0,0008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RUTER AA 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-5,65, P2O5-5, K2O-3,5, Fe (ЭДТА) - 0,044, Mn (ЭДТА) - 0,05, Zn (ЭДТА) - 0,07, Mo-0,10, еркін аминқышқылдар - 7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CALITECH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жалпы-100, СаО - 15, MgO - 2, Cu (ЭДТА) -0,04, Fe (ЭДТА) - 0,05, Mn (ЭДТА) - 0,10, Zn (ЭДТА) - 0,02, Mo-0,001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MAGNITECH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нитратты -7, MgO - 10, В - 0,25, Fe (ЭДТА) - 0,05, Mn (ЭДТА) - 0,05, Zn (ЭДТА) - 0,02, Mo-0,001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FINAL 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- 31, N мочевинді-3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SunBlocker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Mn-0,5, Zn-0,5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"Cульфатмочевины" (pH-Opti)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N-15,1, SO3-40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10-20-30+1,5MgO+Te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- 10, Р2О5 - 20, К2О - 30, MgO - 1,5 </w:t>
            </w:r>
          </w:p>
        </w:tc>
        <w:tc>
          <w:tcPr>
            <w:tcW w:w="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8-38-8+4MgO+Te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- 8, Р2О5 - 38, К2О - 8, MgO - 4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25-5-5+3MgO+Te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- 25, Р2О5 - 5, К2О - 5, MgO - 3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3-5-45+2,5MgO+Te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- 3, Р2О5 - 5, К2О - 45, MgO - 2,5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18-18-18+2MgO+Te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- 18, Р2О5 - 18, К2О - 18, MgO - 2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15-5-30+3MgO+Te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Р2О5 - 5, К2О - 30, MgO - 3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16-8-24+2MgO+Te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Р2О5 - 8, К2О - 24, MgO - 2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19-9-19+2MgO+Te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- 19, Р2О5 - 19, К2О - 19, MgO - 2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JAMMER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Р2О5 - 15, SO3-15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GreenPlus 10-10-40+Te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Р2О5 - 10, К2О - 40</w:t>
            </w:r>
          </w:p>
        </w:tc>
        <w:tc>
          <w:tcPr>
            <w:tcW w:w="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 Plus 18-18-18+Te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Р2О5 - 18, К2О - 18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 Plus 13-40-13+Te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- 13, Р2О5 - 40, К2О - 13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 Күкірт 800 маркалы Лебозол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 Молибден маркалы Лебозол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– Мырыш 700 маркалы Лебозол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- 39,8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Лебозол-Кальций маркалы Лебозол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- 16,8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 – Бор маркалы Лебозол тыңайтқышы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Лебозол-Нутриплант 8-8-6 маркалы Лебозол тыңайтқышы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-8, N аммиакты -2,4, N нитратты -1,8, N карбамидті -3,8, Р2О5 - 8, К2О - 6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Лебозол-Нутриплант 36 маркалы Лебозол тыңайтқы шы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жалпы -27, N аммиакты -3,6, N нитратты -4,7, N карбамидті -18,7, MgO - 3 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- Марганец нитраты 235 маркалы Лебозол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- 7,7, Mn - 15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 Магний нитраты маркалы Лебозол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 MgO - 10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 Калий 450 маркалы Лебозол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К2О - 31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Лебозол- РапсМикс маркалы Лебозол тыңайтқышы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- 9, S - 9,2, B - 4,1, Mn - 4,8, Mo - 0,5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– Толық күтім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- 9,13, Р2О5 - 0,9, К2О - 1,88, MgO - 1,7, B - 0,1, Cu - 1,5, Mn - 1,5, Zn - 0,5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– МагС маркалы Лебозол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- 29,8, S - 22,3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Лебозол-ТриМакс маркалы Лебозол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- 8,4, Mn - 11,8, Zn - 8,4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Аминозол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аминқышқылдары - 55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 S - 2,3, Ca - 18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В (10-40-6)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A (1-3-3)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 Guard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NO3-N - 7, NH4-N - 2, K2O - 6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HanseBioSulfur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- 70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HanseAmino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- 24, еркін аминқышқылдары - 13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SULFUR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S-21, SO3-52,5, B-0,01, Fe EDTA-0,02, Mn EDTA-0,012, Zn EDTA-0,004, Cu EDTA-0,004, Mo-0,001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Combi 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K2O-15, MgO-2, B-1, Fe EDTA - 0,1, Mn EDTA - 0,05, Zn EDTA-0,004, Cu EDTA-0,05, Mo-0,001, хлоридтер - 10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P Max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P2O5-31,1, B-0,02, Fe EDTA - 0,1, Mn EDTA - 0,05, Zn EDTA-1,04, Cu EDTA-0,05, Mo-0,001, сульфаттар-0,15, хлоридтер - 0,1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6266,9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Asco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 B-0,4, Fe LSA -0,8, Mn LSA -0,7, Zn LSA -0,1, Mo-0,02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Grain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K2O-10, S-2,4, B-0,1, Mn EDTA - 2,0, Zn EDTA-1,5, Cu EDTA-1,0, Mo-0,02, хлоридтер - 0,1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6266,9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AminoBio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K2O-2, аминқышқылдары 12,5, с.і. еркін аминқышқылдары - 6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TERIOS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N-7,3, P2O5-7,3, S-2, Mn EDTA - 1,8, Zn EDTA-1,8, Cu EDTA-1,8, хлоридтер - 0,1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11495,6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- 3, с.і. нитратты - 2,8, мочевинді - 0,2, Zn - 7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нитратты - 8, Ca - 10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мочевинді - 5, B - 3,3 Мо - 0,5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"Бор" маркалы "Альфо-Гроу" ВР минералды тыңайтқыштары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N-37, B-11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"Майлы" маркалы "Альфо-Гроу" ВР минералды тыңайтқыштары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MgO-3,5, SO3-5,5, B-0,5, Mo-0,005, Mn-0,5, Zn-0,6, Cu-0,1, Fe-0,2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"Астықты" маркалы "Альфо-Гроу" ВР минералды тыңайтқыштары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MgO-5,0, SO3-1,0, B-0,07, Cu-2, Fe-0,5, Fe-0,002, Zn-1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"Бұршақты" маркалы "Альфо-Гроу" ВР минералды тыңайтқыштары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MgO -5,0, SO3-1,0, N-0,5, Mo-0,003, Mn-0,6, Cu-0,2, Zn-0,3, Co-0,002, B-0,5, Fe-0,3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"Альфа Гроу Марганец" Микротыңайтқыштар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Mn-6,0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"Альфа Гроу Цинк" Микротыңайтқыштар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Zn-6,0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"Альфа Гроу Молибден" Микротыңайтқыштар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Мо-3,0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Гумат-Антистресс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- 3,50, с.і. органикалық - 0,25, мочевинді - 3,25, K2O агентпен - 2,50, P2O5 - агентпен - 0,50, MgO агентпен - 0,10, B бороэтаноломин - 0,10, Cо агентпен - 0,01, Cu агентпен - 0,05, Fe сагентпен - 0,12, Mn сагентпен- 0,10, Mo агентпен - 0,03, Zn агентом - 0,12, гуминді қышқылдар (гуматы) - 7, гидроксикарбонды қышқылдар-0,60, аминқышқылдары-2,40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"ТЕРРА7" гуминді сұйық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Nорганикалық - 1,43, K2O - 6,2, Na - 5,2, P2O5 - 2,3 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"Зеромикс" сұйық кешенді микротыңайтқыш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K - 20, MgO - 2, TE</w:t>
            </w:r>
          </w:p>
        </w:tc>
        <w:tc>
          <w:tcPr>
            <w:tcW w:w="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- 42, K - 10, MgO - 3,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- 10, K - 40, MgO - 2,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ВИ-АГРО сұйық әмбебап микротыңайтқыш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N-26,6-31-48%; MgO-2,8-3,48%; Fe-0,017-0,38%; SO3-0,22-2,07%; B-0,23-5,2%; Cu-0,17-0,38%; Zn-0,009-0,38%; Mn-0,24-1,014%; Co-0,002-0,008%; Mo-0,002-0,012%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Ви-агро-Альфа сұйық кешенді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- 4,16-6,66%, Р2О5 - 5,83-6,66%, К2О - 3,75-4,58%, SО3 - 3,33-4,16%, Fe - 0,5-0,83%, В - 0,5-0,83%, Cu - 0,66-0,83%, Zn - 0,66-0,83%, Mn - 0,5-0,83%, Мо - 0,008-0,016%, Со -0,004-0,008%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Ви-Агро-Бетта сұйық микротыңайтқыш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- 9,5-11,5%, N - 3,7-5,2%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Standard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 SiO2 - 12, MgO - 2, Fe - 1, Mn - 0,02</w:t>
            </w:r>
          </w:p>
        </w:tc>
        <w:tc>
          <w:tcPr>
            <w:tcW w:w="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Forte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 SiO2 - 12, MgO - 2, Fe - 1,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Boron 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CaO - 28, SiO2 - 9, B - 5, MgO - 1,8, Fe - 1,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Lithovit Amino 25 - Tribodyn Foliar Fertilizer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CaO - 28,SiO2 - 9, N - 3 total nitrogen, MgO - 1,8, Fe - 0,5,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-3,5, Mn - 1,5, Zn - 1,5</w:t>
            </w:r>
          </w:p>
        </w:tc>
        <w:tc>
          <w:tcPr>
            <w:tcW w:w="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-5, B - 0,2, KP - 0,05, Fe - 0,1, Mn - 0,05, Zn - 0,07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Korn-Kali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- 40, MgO - 6, Na2O - 4, SO3 - 12,5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 Boost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P-45, S-5, Zn-1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622 422,5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Patentkali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K2О-30, MgO-10, SO3-42,5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362 530,0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6:24:12 + 2% Ca + 5% S + 0.05% Zn маркалы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P-24, K-12, Ca-2, S-5, Zn-0,05</w:t>
            </w:r>
          </w:p>
        </w:tc>
        <w:tc>
          <w:tcPr>
            <w:tcW w:w="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7:21:21 + 4% S + 0.05% Zn маркалы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N-7, P-21, K-21, S-4, Zn-0,05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8:15:15 + 3% Ca + 9% S маркалы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 P-15, K-15, Ca-3, S-9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 16:20 + 12% S + 0.05% B маркалы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P-20, S-12, B-0,05 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165 132,5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 мультикомплекс" маркалы "Оракул" кешенді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18, P2O5 – 0,66, K2O – 4,4, SO3 - 3,6, Cu – 0,8, Zn – 0,8, B – 0,6, Fe – 0,6, Mn – 0,6, Mo –0,012, Co – 0,005, колофермин</w:t>
            </w:r>
          </w:p>
        </w:tc>
        <w:tc>
          <w:tcPr>
            <w:tcW w:w="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бор колофермин маркалы "Оракул" микротыңайтқышы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15,5, колофермин (с.і. N – 6,0, колофермин – 28)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Оракул цинк колофермин маркалы "Оракул" микротыңайтқышы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12, колофермин (с.і. N – 5,2, SO3 – 7,3, аминқышқылдары – 28,1)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 күкірт актив" маркалы "Оракул" кешенді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7,6, колофермин (с.і. N – 11,5, Na2O – 19,7)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мыс колофермин маркалы "Оракул" микротыңайтқышы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10, колофермин (с.і. N – 8,9, SO3 – 12,6, коламин – 20)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темір колофермин маркалы "Оракул" микротыңайтқышы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6,5, колофермин (с.і. N – 7,3, SO3 – 9,3, аминқышқылдары – 8,9)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маргананец колофермин маркалы "Оракул" микротыңайтқышы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5, колофермин (с.і. N – 3, SO3 – 7,5, аминқышқылдары – 13,9)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 тұқым" маркалы "Оракул" кешенді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2,0, P2O5 – 9,9, K2O – 6,5, SO3 – 5,7, Fe – 1,5, Mn – 1,5, Cu – 0,54, Zn – 0,54, B – 0,18, Mo – 0,04, Co – 0,001, колофермин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молибден колофермин маркалы "Оракул" микротыңайтқышы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13, колофермин (с.і. N – 7,1, аминқышқылдары – 20,3)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 қаулысына 2 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тыңайтқыштарды (органикалық тыңайтқыштарды қоспағанда) субсидиялауға бюджеттік қаражат көлемдері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1111"/>
        <w:gridCol w:w="9650"/>
      </w:tblGrid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атауы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Субсидиялауға бюджеттік қаражат көлемі, теңге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18 722 000,0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18 722 000,0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