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4f96" w14:textId="fa24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2019 жылғы 25 қазандағы № 31/368 "Маңғыстау облысы бойынша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2021 жылғы 31 наурыздағы № 2/19 шешімі. Маңғыстау облысы Әділет департаментінде 2021 жылғы 6 сәуірде № 4472 болып тіркелді</w:t>
      </w:r>
    </w:p>
    <w:p>
      <w:pPr>
        <w:spacing w:after="0"/>
        <w:ind w:left="0"/>
        <w:jc w:val="both"/>
      </w:pPr>
      <w:bookmarkStart w:name="z0" w:id="0"/>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 бойынша тұрғын үй сертификаттарының мөлшері мен оларды алушылар санаттарының тізбесін айқындау туралы" Маңғыстау облыстық мәслихатының 2019 жылғы 25 қазандағы </w:t>
      </w:r>
      <w:r>
        <w:rPr>
          <w:rFonts w:ascii="Times New Roman"/>
          <w:b w:val="false"/>
          <w:i w:val="false"/>
          <w:color w:val="000000"/>
          <w:sz w:val="28"/>
        </w:rPr>
        <w:t>№ 31/368</w:t>
      </w:r>
      <w:r>
        <w:rPr>
          <w:rFonts w:ascii="Times New Roman"/>
          <w:b w:val="false"/>
          <w:i w:val="false"/>
          <w:color w:val="000000"/>
          <w:sz w:val="28"/>
        </w:rPr>
        <w:t xml:space="preserve"> шешіміне (нормативтік құқықтық актілерді мемлекеттік тіркеу Тізілімінде № 4009 болып тіркелген, 2019 жылғы 5 қарашада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"1. Маңғыстау облысы бойынша тұрғын үй сертификаттарының мөлшері:</w:t>
      </w:r>
    </w:p>
    <w:bookmarkEnd w:id="3"/>
    <w:bookmarkStart w:name="z5" w:id="4"/>
    <w:p>
      <w:pPr>
        <w:spacing w:after="0"/>
        <w:ind w:left="0"/>
        <w:jc w:val="both"/>
      </w:pPr>
      <w:r>
        <w:rPr>
          <w:rFonts w:ascii="Times New Roman"/>
          <w:b w:val="false"/>
          <w:i w:val="false"/>
          <w:color w:val="000000"/>
          <w:sz w:val="28"/>
        </w:rPr>
        <w:t>
      Қазақстан Республикасының Ұлттық Банкі бекіткен ипотекалық бағдарламасы шеңберінде ипотекалық тұрғын үй қарызын пайдалана отырып, азаматтардың жекелеген санаттарына тұрғын үйді меншігіне сатып алу үшін бастапқы жарнаның сомасынан 50 пайыз, бірақ 1 000 000 (бір миллион) теңгеден аспайтын мөлшерді құрайды.</w:t>
      </w:r>
    </w:p>
    <w:bookmarkEnd w:id="4"/>
    <w:bookmarkStart w:name="z6" w:id="5"/>
    <w:p>
      <w:pPr>
        <w:spacing w:after="0"/>
        <w:ind w:left="0"/>
        <w:jc w:val="both"/>
      </w:pPr>
      <w:r>
        <w:rPr>
          <w:rFonts w:ascii="Times New Roman"/>
          <w:b w:val="false"/>
          <w:i w:val="false"/>
          <w:color w:val="000000"/>
          <w:sz w:val="28"/>
        </w:rPr>
        <w:t xml:space="preserve">
      Қазақстан Республикасы Үкіметінің 2019 жылғы 31 желтоқсандағы </w:t>
      </w:r>
      <w:r>
        <w:rPr>
          <w:rFonts w:ascii="Times New Roman"/>
          <w:b w:val="false"/>
          <w:i w:val="false"/>
          <w:color w:val="000000"/>
          <w:sz w:val="28"/>
        </w:rPr>
        <w:t>№ 1054</w:t>
      </w:r>
      <w:r>
        <w:rPr>
          <w:rFonts w:ascii="Times New Roman"/>
          <w:b w:val="false"/>
          <w:i w:val="false"/>
          <w:color w:val="000000"/>
          <w:sz w:val="28"/>
        </w:rPr>
        <w:t xml:space="preserve"> "Тұрғын үй-коммуналдық дамудың 2020 - 2025 жылдарға арналған "Нұрлы жер" мемлекеттік бағдарламасын бекіту туралы" қаулысымен бекітілген мемлекеттік бағдарламасының шеңберінде ипотекалық тұрғын үй қарызын пайдалана отырып, азаматтардың жекелеген санаттарына тұрғын үйді меншігіне сатып алу үшін бастапқы жарнасы 10 пайыз көлемін, бірақ 1 000 000 (бір миллион) теңгеден аспайтын мөлшерді құрайды.".</w:t>
      </w:r>
    </w:p>
    <w:bookmarkEnd w:id="5"/>
    <w:bookmarkStart w:name="z7" w:id="6"/>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Ә.Қ. Дауылбаев) осы шешімнің әділет органдарында мемлекеттік тіркелуін, Маңғыстау облыстық мәслихатының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 Маңғыстау облысы әкімінің орынбасары Н.Қ. Аққұловқа жүктелсін.</w:t>
      </w:r>
    </w:p>
    <w:bookmarkEnd w:id="7"/>
    <w:bookmarkStart w:name="z9" w:id="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